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F7643" w14:textId="000151C9" w:rsidR="0080714C" w:rsidRPr="005A1335" w:rsidRDefault="008D2CB7" w:rsidP="008D2CB7">
      <w:pPr>
        <w:pStyle w:val="a9"/>
        <w:rPr>
          <w:rFonts w:ascii="TH SarabunPSK" w:hAnsi="TH SarabunPSK" w:cs="TH SarabunPSK"/>
          <w:b/>
          <w:bCs/>
          <w:color w:val="000000" w:themeColor="text1"/>
          <w:sz w:val="72"/>
          <w:szCs w:val="72"/>
          <w:cs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72"/>
          <w:szCs w:val="72"/>
          <w:lang w:val="ar-SA"/>
        </w:rPr>
        <w:drawing>
          <wp:anchor distT="0" distB="0" distL="114300" distR="114300" simplePos="0" relativeHeight="251659264" behindDoc="0" locked="0" layoutInCell="1" allowOverlap="1" wp14:anchorId="4DAB2F3C" wp14:editId="3D608EFD">
            <wp:simplePos x="0" y="0"/>
            <wp:positionH relativeFrom="column">
              <wp:posOffset>3155950</wp:posOffset>
            </wp:positionH>
            <wp:positionV relativeFrom="paragraph">
              <wp:posOffset>68856</wp:posOffset>
            </wp:positionV>
            <wp:extent cx="2147570" cy="2147570"/>
            <wp:effectExtent l="0" t="0" r="0" b="0"/>
            <wp:wrapSquare wrapText="bothSides"/>
            <wp:docPr id="54436563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365639" name="รูปภาพ 54436563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47570" cy="2147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22CE9D" w14:textId="331D1F27" w:rsidR="008D2CB7" w:rsidRDefault="008D2CB7" w:rsidP="008D2CB7">
      <w:pPr>
        <w:pStyle w:val="a9"/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</w:pPr>
    </w:p>
    <w:p w14:paraId="6B3E21CF" w14:textId="77777777" w:rsidR="008D2CB7" w:rsidRDefault="008D2CB7" w:rsidP="0080714C">
      <w:pPr>
        <w:pStyle w:val="a9"/>
        <w:jc w:val="center"/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</w:pPr>
    </w:p>
    <w:p w14:paraId="160EB296" w14:textId="77777777" w:rsidR="008D2CB7" w:rsidRDefault="008D2CB7" w:rsidP="0080714C">
      <w:pPr>
        <w:pStyle w:val="a9"/>
        <w:jc w:val="center"/>
        <w:rPr>
          <w:rFonts w:ascii="TH SarabunPSK" w:hAnsi="TH SarabunPSK" w:cs="TH SarabunPSK"/>
          <w:b/>
          <w:bCs/>
          <w:color w:val="000000" w:themeColor="text1"/>
          <w:sz w:val="68"/>
          <w:szCs w:val="68"/>
        </w:rPr>
      </w:pPr>
    </w:p>
    <w:p w14:paraId="40135D0A" w14:textId="4CE5DB57" w:rsidR="0080714C" w:rsidRPr="008D2CB7" w:rsidRDefault="0080714C" w:rsidP="0080714C">
      <w:pPr>
        <w:pStyle w:val="a9"/>
        <w:jc w:val="center"/>
        <w:rPr>
          <w:rFonts w:ascii="TH SarabunPSK" w:hAnsi="TH SarabunPSK" w:cs="TH SarabunPSK"/>
          <w:b/>
          <w:bCs/>
          <w:color w:val="000000" w:themeColor="text1"/>
          <w:sz w:val="68"/>
          <w:szCs w:val="68"/>
        </w:rPr>
      </w:pPr>
      <w:r w:rsidRPr="008D2CB7">
        <w:rPr>
          <w:rFonts w:ascii="TH SarabunPSK" w:hAnsi="TH SarabunPSK" w:cs="TH SarabunPSK"/>
          <w:b/>
          <w:bCs/>
          <w:color w:val="000000" w:themeColor="text1"/>
          <w:sz w:val="68"/>
          <w:szCs w:val="68"/>
          <w:cs/>
        </w:rPr>
        <w:t>รายงานผลการดำเนินงาน</w:t>
      </w:r>
    </w:p>
    <w:p w14:paraId="41E52F96" w14:textId="77777777" w:rsidR="0080714C" w:rsidRPr="008D2CB7" w:rsidRDefault="0080714C" w:rsidP="0080714C">
      <w:pPr>
        <w:pStyle w:val="a9"/>
        <w:jc w:val="center"/>
        <w:rPr>
          <w:rFonts w:ascii="TH SarabunPSK" w:hAnsi="TH SarabunPSK" w:cs="TH SarabunPSK"/>
          <w:b/>
          <w:bCs/>
          <w:color w:val="000000" w:themeColor="text1"/>
          <w:sz w:val="68"/>
          <w:szCs w:val="68"/>
        </w:rPr>
      </w:pPr>
      <w:r w:rsidRPr="008D2CB7">
        <w:rPr>
          <w:rFonts w:ascii="TH SarabunPSK" w:hAnsi="TH SarabunPSK" w:cs="TH SarabunPSK"/>
          <w:b/>
          <w:bCs/>
          <w:color w:val="000000" w:themeColor="text1"/>
          <w:sz w:val="68"/>
          <w:szCs w:val="68"/>
          <w:cs/>
        </w:rPr>
        <w:t>ตามแผนบริหารความเสี่ยง ประจำปีงบประมาณ พ.ศ. 256</w:t>
      </w:r>
      <w:r w:rsidRPr="008D2CB7">
        <w:rPr>
          <w:rFonts w:ascii="TH SarabunPSK" w:hAnsi="TH SarabunPSK" w:cs="TH SarabunPSK" w:hint="cs"/>
          <w:b/>
          <w:bCs/>
          <w:color w:val="000000" w:themeColor="text1"/>
          <w:sz w:val="68"/>
          <w:szCs w:val="68"/>
          <w:cs/>
        </w:rPr>
        <w:t>9</w:t>
      </w:r>
    </w:p>
    <w:p w14:paraId="105F5700" w14:textId="543E2248" w:rsidR="0080714C" w:rsidRPr="008D2CB7" w:rsidRDefault="0080714C" w:rsidP="0080714C">
      <w:pPr>
        <w:pStyle w:val="a9"/>
        <w:jc w:val="center"/>
        <w:rPr>
          <w:rFonts w:ascii="TH SarabunPSK" w:hAnsi="TH SarabunPSK" w:cs="TH SarabunPSK"/>
          <w:b/>
          <w:bCs/>
          <w:color w:val="000000" w:themeColor="text1"/>
          <w:sz w:val="68"/>
          <w:szCs w:val="68"/>
          <w:cs/>
        </w:rPr>
      </w:pPr>
      <w:r w:rsidRPr="008D2CB7">
        <w:rPr>
          <w:rFonts w:ascii="TH SarabunPSK" w:hAnsi="TH SarabunPSK" w:cs="TH SarabunPSK"/>
          <w:b/>
          <w:bCs/>
          <w:color w:val="000000" w:themeColor="text1"/>
          <w:sz w:val="68"/>
          <w:szCs w:val="68"/>
          <w:cs/>
        </w:rPr>
        <w:t xml:space="preserve">รอบ </w:t>
      </w:r>
      <w:r w:rsidR="00E961D4">
        <w:rPr>
          <w:rFonts w:ascii="TH SarabunPSK" w:hAnsi="TH SarabunPSK" w:cs="TH SarabunPSK"/>
          <w:b/>
          <w:bCs/>
          <w:color w:val="000000" w:themeColor="text1"/>
          <w:sz w:val="68"/>
          <w:szCs w:val="68"/>
        </w:rPr>
        <w:t>6</w:t>
      </w:r>
      <w:r w:rsidRPr="008D2CB7">
        <w:rPr>
          <w:rFonts w:ascii="TH SarabunPSK" w:hAnsi="TH SarabunPSK" w:cs="TH SarabunPSK"/>
          <w:b/>
          <w:bCs/>
          <w:color w:val="000000" w:themeColor="text1"/>
          <w:sz w:val="68"/>
          <w:szCs w:val="68"/>
          <w:cs/>
        </w:rPr>
        <w:t xml:space="preserve"> เดือน (1 </w:t>
      </w:r>
      <w:r w:rsidRPr="008D2CB7">
        <w:rPr>
          <w:rFonts w:ascii="TH SarabunPSK" w:hAnsi="TH SarabunPSK" w:cs="TH SarabunPSK" w:hint="cs"/>
          <w:b/>
          <w:bCs/>
          <w:color w:val="000000" w:themeColor="text1"/>
          <w:sz w:val="68"/>
          <w:szCs w:val="68"/>
          <w:cs/>
        </w:rPr>
        <w:t>ตุลาคม</w:t>
      </w:r>
      <w:r w:rsidRPr="008D2CB7">
        <w:rPr>
          <w:rFonts w:ascii="TH SarabunPSK" w:hAnsi="TH SarabunPSK" w:cs="TH SarabunPSK"/>
          <w:b/>
          <w:bCs/>
          <w:color w:val="000000" w:themeColor="text1"/>
          <w:sz w:val="68"/>
          <w:szCs w:val="68"/>
          <w:cs/>
        </w:rPr>
        <w:t xml:space="preserve"> 256</w:t>
      </w:r>
      <w:r w:rsidRPr="008D2CB7">
        <w:rPr>
          <w:rFonts w:ascii="TH SarabunPSK" w:hAnsi="TH SarabunPSK" w:cs="TH SarabunPSK" w:hint="cs"/>
          <w:b/>
          <w:bCs/>
          <w:color w:val="000000" w:themeColor="text1"/>
          <w:sz w:val="68"/>
          <w:szCs w:val="68"/>
          <w:cs/>
        </w:rPr>
        <w:t>8</w:t>
      </w:r>
      <w:r w:rsidRPr="008D2CB7">
        <w:rPr>
          <w:rFonts w:ascii="TH SarabunPSK" w:hAnsi="TH SarabunPSK" w:cs="TH SarabunPSK"/>
          <w:b/>
          <w:bCs/>
          <w:color w:val="000000" w:themeColor="text1"/>
          <w:sz w:val="68"/>
          <w:szCs w:val="68"/>
          <w:cs/>
        </w:rPr>
        <w:t xml:space="preserve"> –</w:t>
      </w:r>
      <w:r w:rsidRPr="008D2CB7">
        <w:rPr>
          <w:rFonts w:ascii="TH SarabunPSK" w:hAnsi="TH SarabunPSK" w:cs="TH SarabunPSK" w:hint="cs"/>
          <w:b/>
          <w:bCs/>
          <w:color w:val="000000" w:themeColor="text1"/>
          <w:sz w:val="68"/>
          <w:szCs w:val="68"/>
          <w:cs/>
        </w:rPr>
        <w:t xml:space="preserve"> </w:t>
      </w:r>
      <w:r w:rsidR="00894923">
        <w:rPr>
          <w:rFonts w:ascii="TH SarabunPSK" w:hAnsi="TH SarabunPSK" w:cs="TH SarabunPSK"/>
          <w:b/>
          <w:bCs/>
          <w:color w:val="000000" w:themeColor="text1"/>
          <w:sz w:val="68"/>
          <w:szCs w:val="68"/>
        </w:rPr>
        <w:t>3</w:t>
      </w:r>
      <w:r w:rsidR="00E16290">
        <w:rPr>
          <w:rFonts w:ascii="TH SarabunPSK" w:hAnsi="TH SarabunPSK" w:cs="TH SarabunPSK"/>
          <w:b/>
          <w:bCs/>
          <w:color w:val="000000" w:themeColor="text1"/>
          <w:sz w:val="68"/>
          <w:szCs w:val="68"/>
        </w:rPr>
        <w:t>1</w:t>
      </w:r>
      <w:r w:rsidR="00894923">
        <w:rPr>
          <w:rFonts w:ascii="TH SarabunPSK" w:hAnsi="TH SarabunPSK" w:cs="TH SarabunPSK"/>
          <w:b/>
          <w:bCs/>
          <w:color w:val="000000" w:themeColor="text1"/>
          <w:sz w:val="68"/>
          <w:szCs w:val="68"/>
        </w:rPr>
        <w:t xml:space="preserve"> </w:t>
      </w:r>
      <w:r w:rsidR="00E16290">
        <w:rPr>
          <w:rFonts w:ascii="TH SarabunPSK" w:hAnsi="TH SarabunPSK" w:cs="TH SarabunPSK" w:hint="cs"/>
          <w:b/>
          <w:bCs/>
          <w:color w:val="000000" w:themeColor="text1"/>
          <w:sz w:val="68"/>
          <w:szCs w:val="68"/>
          <w:cs/>
          <w:lang w:bidi="th-TH"/>
        </w:rPr>
        <w:t>มีนาคม</w:t>
      </w:r>
      <w:r w:rsidRPr="008D2CB7">
        <w:rPr>
          <w:rFonts w:ascii="TH SarabunPSK" w:hAnsi="TH SarabunPSK" w:cs="TH SarabunPSK"/>
          <w:b/>
          <w:bCs/>
          <w:color w:val="000000" w:themeColor="text1"/>
          <w:sz w:val="68"/>
          <w:szCs w:val="68"/>
          <w:cs/>
        </w:rPr>
        <w:t xml:space="preserve"> 256</w:t>
      </w:r>
      <w:r w:rsidRPr="008D2CB7">
        <w:rPr>
          <w:rFonts w:ascii="TH SarabunPSK" w:hAnsi="TH SarabunPSK" w:cs="TH SarabunPSK" w:hint="cs"/>
          <w:b/>
          <w:bCs/>
          <w:color w:val="000000" w:themeColor="text1"/>
          <w:sz w:val="68"/>
          <w:szCs w:val="68"/>
          <w:cs/>
        </w:rPr>
        <w:t>9</w:t>
      </w:r>
      <w:r w:rsidRPr="008D2CB7">
        <w:rPr>
          <w:rFonts w:ascii="TH SarabunPSK" w:hAnsi="TH SarabunPSK" w:cs="TH SarabunPSK"/>
          <w:b/>
          <w:bCs/>
          <w:color w:val="000000" w:themeColor="text1"/>
          <w:sz w:val="68"/>
          <w:szCs w:val="68"/>
          <w:cs/>
        </w:rPr>
        <w:t>)</w:t>
      </w:r>
    </w:p>
    <w:p w14:paraId="349955BF" w14:textId="77777777" w:rsidR="0080714C" w:rsidRPr="008D2CB7" w:rsidRDefault="0080714C" w:rsidP="0080714C">
      <w:pPr>
        <w:pStyle w:val="a9"/>
        <w:jc w:val="center"/>
        <w:rPr>
          <w:rFonts w:ascii="TH SarabunPSK" w:hAnsi="TH SarabunPSK" w:cs="TH SarabunPSK"/>
          <w:b/>
          <w:bCs/>
          <w:color w:val="000000" w:themeColor="text1"/>
          <w:sz w:val="68"/>
          <w:szCs w:val="68"/>
        </w:rPr>
      </w:pPr>
    </w:p>
    <w:p w14:paraId="797B4372" w14:textId="77777777" w:rsidR="0080714C" w:rsidRPr="008D2CB7" w:rsidRDefault="0080714C" w:rsidP="0080714C">
      <w:pPr>
        <w:pStyle w:val="a9"/>
        <w:jc w:val="center"/>
        <w:rPr>
          <w:rFonts w:ascii="TH SarabunPSK" w:hAnsi="TH SarabunPSK" w:cs="TH SarabunPSK"/>
          <w:b/>
          <w:bCs/>
          <w:color w:val="000000" w:themeColor="text1"/>
          <w:sz w:val="68"/>
          <w:szCs w:val="68"/>
        </w:rPr>
      </w:pPr>
      <w:r w:rsidRPr="008D2CB7">
        <w:rPr>
          <w:rFonts w:ascii="TH SarabunPSK" w:hAnsi="TH SarabunPSK" w:cs="TH SarabunPSK"/>
          <w:b/>
          <w:bCs/>
          <w:color w:val="000000" w:themeColor="text1"/>
          <w:sz w:val="68"/>
          <w:szCs w:val="68"/>
          <w:cs/>
        </w:rPr>
        <w:t xml:space="preserve">ชื่อหน่วยงาน </w:t>
      </w:r>
      <w:r w:rsidRPr="008D2CB7">
        <w:rPr>
          <w:rFonts w:ascii="TH SarabunPSK" w:hAnsi="TH SarabunPSK" w:cs="TH SarabunPSK"/>
          <w:b/>
          <w:bCs/>
          <w:sz w:val="68"/>
          <w:szCs w:val="68"/>
          <w:cs/>
        </w:rPr>
        <w:t>..........................................................</w:t>
      </w:r>
      <w:r w:rsidRPr="008D2CB7">
        <w:rPr>
          <w:rFonts w:ascii="TH SarabunPSK" w:hAnsi="TH SarabunPSK" w:cs="TH SarabunPSK" w:hint="cs"/>
          <w:b/>
          <w:bCs/>
          <w:sz w:val="68"/>
          <w:szCs w:val="68"/>
          <w:cs/>
        </w:rPr>
        <w:t>...</w:t>
      </w:r>
    </w:p>
    <w:p w14:paraId="08D75C10" w14:textId="74B17EA2" w:rsidR="0080714C" w:rsidRPr="008D2CB7" w:rsidRDefault="0080714C" w:rsidP="0080714C">
      <w:pPr>
        <w:pStyle w:val="a9"/>
        <w:jc w:val="center"/>
        <w:rPr>
          <w:rFonts w:ascii="TH SarabunPSK" w:hAnsi="TH SarabunPSK" w:cs="TH SarabunPSK"/>
          <w:b/>
          <w:bCs/>
          <w:color w:val="000000" w:themeColor="text1"/>
          <w:sz w:val="68"/>
          <w:szCs w:val="68"/>
          <w:cs/>
        </w:rPr>
      </w:pPr>
      <w:r w:rsidRPr="008D2CB7">
        <w:rPr>
          <w:rFonts w:ascii="TH SarabunPSK" w:hAnsi="TH SarabunPSK" w:cs="TH SarabunPSK" w:hint="cs"/>
          <w:b/>
          <w:bCs/>
          <w:color w:val="000000" w:themeColor="text1"/>
          <w:sz w:val="68"/>
          <w:szCs w:val="68"/>
          <w:cs/>
        </w:rPr>
        <w:t xml:space="preserve"> </w:t>
      </w:r>
      <w:r w:rsidRPr="008D2CB7">
        <w:rPr>
          <w:rFonts w:ascii="TH SarabunPSK" w:hAnsi="TH SarabunPSK" w:cs="TH SarabunPSK"/>
          <w:b/>
          <w:bCs/>
          <w:color w:val="000000" w:themeColor="text1"/>
          <w:sz w:val="68"/>
          <w:szCs w:val="68"/>
          <w:cs/>
        </w:rPr>
        <w:t>ผู้รับผิดชอบการรายงาน</w:t>
      </w:r>
    </w:p>
    <w:p w14:paraId="6B2A6B4C" w14:textId="0046FAF3" w:rsidR="00F4202F" w:rsidRPr="004B29E3" w:rsidRDefault="00F4202F" w:rsidP="00F4202F">
      <w:pPr>
        <w:pStyle w:val="a9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4B29E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แบบรายงานผลการติดตามผลการบริหารความเสี่ยง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918BC">
        <w:rPr>
          <w:rFonts w:ascii="TH SarabunPSK" w:hAnsi="TH SarabunPSK" w:cs="TH SarabunPSK"/>
          <w:b/>
          <w:bCs/>
          <w:sz w:val="32"/>
          <w:szCs w:val="32"/>
          <w:cs/>
        </w:rPr>
        <w:t>(ระหว่าง  1 ต.ค. 6</w:t>
      </w:r>
      <w:r w:rsidRPr="002918BC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2918BC">
        <w:rPr>
          <w:rFonts w:ascii="TH SarabunPSK" w:hAnsi="TH SarabunPSK" w:cs="TH SarabunPSK"/>
          <w:b/>
          <w:bCs/>
          <w:sz w:val="32"/>
          <w:szCs w:val="32"/>
          <w:cs/>
        </w:rPr>
        <w:t xml:space="preserve"> -  </w:t>
      </w:r>
      <w:r w:rsidR="00894923">
        <w:rPr>
          <w:rFonts w:ascii="TH SarabunPSK" w:hAnsi="TH SarabunPSK" w:cs="TH SarabunPSK"/>
          <w:b/>
          <w:bCs/>
          <w:sz w:val="32"/>
          <w:szCs w:val="32"/>
        </w:rPr>
        <w:t>3</w:t>
      </w:r>
      <w:r w:rsidR="00E16290">
        <w:rPr>
          <w:rFonts w:ascii="TH SarabunPSK" w:hAnsi="TH SarabunPSK" w:cs="TH SarabunPSK"/>
          <w:b/>
          <w:bCs/>
          <w:sz w:val="32"/>
          <w:szCs w:val="32"/>
        </w:rPr>
        <w:t>1</w:t>
      </w:r>
      <w:r w:rsidR="0089492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9492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ม</w:t>
      </w:r>
      <w:r w:rsidR="00CE137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ี.ค.</w:t>
      </w:r>
      <w:r w:rsidRPr="002918BC">
        <w:rPr>
          <w:rFonts w:ascii="TH SarabunPSK" w:hAnsi="TH SarabunPSK" w:cs="TH SarabunPSK"/>
          <w:b/>
          <w:bCs/>
          <w:sz w:val="32"/>
          <w:szCs w:val="32"/>
          <w:cs/>
        </w:rPr>
        <w:t xml:space="preserve"> 6</w:t>
      </w:r>
      <w:r w:rsidRPr="002918BC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Pr="002918B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tbl>
      <w:tblPr>
        <w:tblW w:w="30138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83"/>
        <w:gridCol w:w="1890"/>
        <w:gridCol w:w="360"/>
        <w:gridCol w:w="36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1980"/>
        <w:gridCol w:w="450"/>
        <w:gridCol w:w="450"/>
        <w:gridCol w:w="450"/>
        <w:gridCol w:w="450"/>
        <w:gridCol w:w="450"/>
        <w:gridCol w:w="1440"/>
        <w:gridCol w:w="15265"/>
      </w:tblGrid>
      <w:tr w:rsidR="00A623CE" w:rsidRPr="005A1335" w14:paraId="153CDC95" w14:textId="77777777" w:rsidTr="004C6E92">
        <w:trPr>
          <w:trHeight w:val="114"/>
          <w:tblHeader/>
        </w:trPr>
        <w:tc>
          <w:tcPr>
            <w:tcW w:w="14873" w:type="dxa"/>
            <w:gridSpan w:val="26"/>
          </w:tcPr>
          <w:p w14:paraId="77C8D1F4" w14:textId="77777777" w:rsidR="00A623CE" w:rsidRPr="005A2B11" w:rsidRDefault="00A623CE" w:rsidP="0046113C">
            <w:pPr>
              <w:pStyle w:val="a9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11DCF">
              <w:rPr>
                <w:rFonts w:ascii="TH SarabunPSK" w:hAnsi="TH SarabunPSK" w:cs="TH SarabunPSK"/>
                <w:b/>
                <w:bCs/>
                <w:color w:val="EE0000"/>
                <w:sz w:val="28"/>
                <w:szCs w:val="28"/>
                <w:cs/>
              </w:rPr>
              <w:t xml:space="preserve">ประเด็นความเสี่ยง </w:t>
            </w:r>
            <w:r w:rsidRPr="005A2B11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1</w:t>
            </w:r>
            <w:r w:rsidRPr="005A2B11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:</w:t>
            </w:r>
            <w:r w:rsidRPr="005A2B11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หลักสูตรมีแนวโน้มไม่ผ่านการรับรองมาตรฐานวิชาชีพจากคุรุสภา</w:t>
            </w:r>
          </w:p>
        </w:tc>
        <w:tc>
          <w:tcPr>
            <w:tcW w:w="15265" w:type="dxa"/>
            <w:tcBorders>
              <w:top w:val="nil"/>
              <w:bottom w:val="nil"/>
            </w:tcBorders>
          </w:tcPr>
          <w:p w14:paraId="6E2B7BE4" w14:textId="77777777" w:rsidR="00A623CE" w:rsidRPr="005A1335" w:rsidRDefault="00A623CE" w:rsidP="0046113C">
            <w:pPr>
              <w:pStyle w:val="a9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A45F4A" w:rsidRPr="005A1335" w14:paraId="0D9C3582" w14:textId="77777777" w:rsidTr="004C6E92">
        <w:tblPrEx>
          <w:tblLook w:val="01E0" w:firstRow="1" w:lastRow="1" w:firstColumn="1" w:lastColumn="1" w:noHBand="0" w:noVBand="0"/>
        </w:tblPrEx>
        <w:trPr>
          <w:gridAfter w:val="1"/>
          <w:wAfter w:w="15265" w:type="dxa"/>
          <w:trHeight w:val="522"/>
          <w:tblHeader/>
        </w:trPr>
        <w:tc>
          <w:tcPr>
            <w:tcW w:w="9203" w:type="dxa"/>
            <w:gridSpan w:val="19"/>
            <w:vAlign w:val="center"/>
          </w:tcPr>
          <w:p w14:paraId="5AE6F241" w14:textId="77777777" w:rsidR="00A45F4A" w:rsidRPr="00D81B75" w:rsidRDefault="00A45F4A" w:rsidP="0046113C">
            <w:pPr>
              <w:pStyle w:val="a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การประเมินตามแผนการบริหารความเสี่ยง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มหาวิทยาลัยราชภัฏมหาสารคาม</w:t>
            </w:r>
          </w:p>
          <w:p w14:paraId="68E8954E" w14:textId="77777777" w:rsidR="00A45F4A" w:rsidRPr="005A1335" w:rsidRDefault="00A45F4A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ประจำปีงบประมาณ พ.ศ.256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9</w:t>
            </w: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980" w:type="dxa"/>
            <w:vMerge w:val="restart"/>
            <w:vAlign w:val="center"/>
          </w:tcPr>
          <w:p w14:paraId="3DB4CE8B" w14:textId="77777777" w:rsidR="00A45F4A" w:rsidRPr="005A1335" w:rsidRDefault="00A45F4A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ผลการดำเนินงานตามแนวทาง</w:t>
            </w:r>
          </w:p>
          <w:p w14:paraId="5C6471FA" w14:textId="77777777" w:rsidR="00A45F4A" w:rsidRPr="005A1335" w:rsidRDefault="00A45F4A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การจัดการความเสี่ยง</w:t>
            </w:r>
          </w:p>
        </w:tc>
        <w:tc>
          <w:tcPr>
            <w:tcW w:w="2250" w:type="dxa"/>
            <w:gridSpan w:val="5"/>
            <w:vAlign w:val="center"/>
          </w:tcPr>
          <w:p w14:paraId="1475689A" w14:textId="77777777" w:rsidR="00A45F4A" w:rsidRPr="005A1335" w:rsidRDefault="00A45F4A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การประเมินผล</w:t>
            </w:r>
          </w:p>
          <w:p w14:paraId="773A9B2F" w14:textId="77777777" w:rsidR="00A45F4A" w:rsidRPr="005A1335" w:rsidRDefault="00A45F4A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จากการดำเนินงาน</w:t>
            </w:r>
          </w:p>
          <w:p w14:paraId="1E603F9B" w14:textId="77777777" w:rsidR="00A45F4A" w:rsidRPr="005A1335" w:rsidRDefault="00A45F4A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มีความเสี่ยงลดลง</w:t>
            </w:r>
          </w:p>
          <w:p w14:paraId="6D74D594" w14:textId="41E843CB" w:rsidR="00A45F4A" w:rsidRPr="005A1335" w:rsidRDefault="008245DC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245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(1 ต.ค. 6</w:t>
            </w:r>
            <w:r w:rsidRPr="008245D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8</w:t>
            </w:r>
            <w:r w:rsidRPr="008245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="0064771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–</w:t>
            </w:r>
            <w:r w:rsidRPr="008245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="0064771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3</w:t>
            </w:r>
            <w:r w:rsidR="00CE137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1</w:t>
            </w:r>
            <w:r w:rsidR="0064771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 xml:space="preserve"> ม</w:t>
            </w:r>
            <w:r w:rsidR="00CE137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ี.ค.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8245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6</w:t>
            </w:r>
            <w:r w:rsidRPr="008245D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9</w:t>
            </w:r>
            <w:r w:rsidRPr="008245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440" w:type="dxa"/>
            <w:vMerge w:val="restart"/>
            <w:vAlign w:val="center"/>
          </w:tcPr>
          <w:p w14:paraId="3632786A" w14:textId="77777777" w:rsidR="00A45F4A" w:rsidRPr="005A1335" w:rsidRDefault="00A45F4A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ความเสี่ยง</w:t>
            </w:r>
          </w:p>
          <w:p w14:paraId="494258D8" w14:textId="77777777" w:rsidR="00A45F4A" w:rsidRPr="005A1335" w:rsidRDefault="00A45F4A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ที่ยังเหลืออยู่</w:t>
            </w:r>
          </w:p>
          <w:p w14:paraId="1157243F" w14:textId="77777777" w:rsidR="00A45F4A" w:rsidRPr="005A1335" w:rsidRDefault="00A45F4A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/</w:t>
            </w:r>
          </w:p>
          <w:p w14:paraId="57164D31" w14:textId="77777777" w:rsidR="00A45F4A" w:rsidRPr="005A1335" w:rsidRDefault="00A45F4A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แนวทางแก้ไข</w:t>
            </w:r>
          </w:p>
        </w:tc>
      </w:tr>
      <w:tr w:rsidR="00A45F4A" w:rsidRPr="005A1335" w14:paraId="4A0B9858" w14:textId="77777777" w:rsidTr="004C6E92">
        <w:tblPrEx>
          <w:tblLook w:val="01E0" w:firstRow="1" w:lastRow="1" w:firstColumn="1" w:lastColumn="1" w:noHBand="0" w:noVBand="0"/>
        </w:tblPrEx>
        <w:trPr>
          <w:gridAfter w:val="1"/>
          <w:wAfter w:w="15265" w:type="dxa"/>
          <w:trHeight w:val="411"/>
          <w:tblHeader/>
        </w:trPr>
        <w:tc>
          <w:tcPr>
            <w:tcW w:w="2543" w:type="dxa"/>
            <w:gridSpan w:val="7"/>
            <w:vAlign w:val="center"/>
          </w:tcPr>
          <w:p w14:paraId="3CBD7480" w14:textId="77777777" w:rsidR="00A45F4A" w:rsidRPr="005A1335" w:rsidRDefault="00A45F4A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ประเภทความเสี่ยง</w:t>
            </w:r>
          </w:p>
        </w:tc>
        <w:tc>
          <w:tcPr>
            <w:tcW w:w="1890" w:type="dxa"/>
            <w:vMerge w:val="restart"/>
            <w:vAlign w:val="center"/>
          </w:tcPr>
          <w:p w14:paraId="4B2B15C9" w14:textId="77777777" w:rsidR="00A45F4A" w:rsidRPr="005A1335" w:rsidRDefault="00A45F4A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ปัจจัยเสี่ยง</w:t>
            </w:r>
          </w:p>
        </w:tc>
        <w:tc>
          <w:tcPr>
            <w:tcW w:w="360" w:type="dxa"/>
            <w:vMerge w:val="restart"/>
            <w:textDirection w:val="btLr"/>
            <w:vAlign w:val="center"/>
          </w:tcPr>
          <w:p w14:paraId="4EEF9E34" w14:textId="77777777" w:rsidR="00A45F4A" w:rsidRPr="005A1335" w:rsidRDefault="00A45F4A" w:rsidP="0046113C">
            <w:pPr>
              <w:pStyle w:val="a9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ปัจจัยภายนอก</w:t>
            </w:r>
          </w:p>
        </w:tc>
        <w:tc>
          <w:tcPr>
            <w:tcW w:w="360" w:type="dxa"/>
            <w:vMerge w:val="restart"/>
            <w:textDirection w:val="btLr"/>
            <w:vAlign w:val="center"/>
          </w:tcPr>
          <w:p w14:paraId="59951717" w14:textId="77777777" w:rsidR="00A45F4A" w:rsidRPr="005A1335" w:rsidRDefault="00A45F4A" w:rsidP="0046113C">
            <w:pPr>
              <w:pStyle w:val="a9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ปัจจัยภายใน</w:t>
            </w:r>
          </w:p>
        </w:tc>
        <w:tc>
          <w:tcPr>
            <w:tcW w:w="450" w:type="dxa"/>
            <w:vMerge w:val="restart"/>
            <w:vAlign w:val="center"/>
          </w:tcPr>
          <w:p w14:paraId="7FF6630D" w14:textId="77777777" w:rsidR="00AD3B58" w:rsidRDefault="00AD3B58" w:rsidP="00AD3B58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ผล</w:t>
            </w:r>
          </w:p>
          <w:p w14:paraId="2FF07543" w14:textId="48AACE40" w:rsidR="00D26425" w:rsidRPr="005A1335" w:rsidRDefault="00AD3B58" w:rsidP="00D26425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  <w:lang w:bidi="th-TH"/>
              </w:rPr>
              <w:t>กระทบ</w:t>
            </w:r>
          </w:p>
          <w:p w14:paraId="47A3C444" w14:textId="0965C463" w:rsidR="00A45F4A" w:rsidRPr="005A1335" w:rsidRDefault="00A45F4A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vMerge w:val="restart"/>
            <w:vAlign w:val="center"/>
          </w:tcPr>
          <w:p w14:paraId="30D94010" w14:textId="77777777" w:rsidR="00AD3B58" w:rsidRDefault="00AD3B58" w:rsidP="00AD3B58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โอ</w:t>
            </w:r>
          </w:p>
          <w:p w14:paraId="19DDEE27" w14:textId="197B631B" w:rsidR="00A45F4A" w:rsidRPr="005A1335" w:rsidRDefault="00AD3B58" w:rsidP="00AD3B58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  <w:lang w:bidi="th-TH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กาส</w:t>
            </w:r>
          </w:p>
        </w:tc>
        <w:tc>
          <w:tcPr>
            <w:tcW w:w="450" w:type="dxa"/>
            <w:vMerge w:val="restart"/>
            <w:textDirection w:val="btLr"/>
            <w:vAlign w:val="center"/>
          </w:tcPr>
          <w:p w14:paraId="742182A4" w14:textId="09F39987" w:rsidR="00A45F4A" w:rsidRPr="005A1335" w:rsidRDefault="00A45F4A" w:rsidP="009E5FCD">
            <w:pPr>
              <w:pStyle w:val="a9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  <w:lang w:bidi="th-TH"/>
              </w:rPr>
              <w:t>ความสามารถในการปรับปรุง</w:t>
            </w:r>
          </w:p>
        </w:tc>
        <w:tc>
          <w:tcPr>
            <w:tcW w:w="450" w:type="dxa"/>
            <w:vMerge w:val="restart"/>
            <w:textDirection w:val="btLr"/>
            <w:vAlign w:val="center"/>
          </w:tcPr>
          <w:p w14:paraId="42C93AB6" w14:textId="67191547" w:rsidR="00A45F4A" w:rsidRPr="005A1335" w:rsidRDefault="00A45F4A" w:rsidP="009E5FCD">
            <w:pPr>
              <w:pStyle w:val="a9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  <w:lang w:bidi="th-TH"/>
              </w:rPr>
              <w:t>ความเร่งด่วนในการปรับปรุง</w:t>
            </w:r>
          </w:p>
        </w:tc>
        <w:tc>
          <w:tcPr>
            <w:tcW w:w="450" w:type="dxa"/>
            <w:vMerge w:val="restart"/>
            <w:vAlign w:val="center"/>
          </w:tcPr>
          <w:p w14:paraId="3598DD50" w14:textId="77777777" w:rsidR="00A45F4A" w:rsidRDefault="00A45F4A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bidi="th-TH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ผล/ระ</w:t>
            </w:r>
          </w:p>
          <w:p w14:paraId="3CDE1E53" w14:textId="540A98E8" w:rsidR="00A45F4A" w:rsidRPr="005A1335" w:rsidRDefault="00A45F4A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ดับ</w:t>
            </w:r>
          </w:p>
        </w:tc>
        <w:tc>
          <w:tcPr>
            <w:tcW w:w="1800" w:type="dxa"/>
            <w:gridSpan w:val="4"/>
            <w:vMerge w:val="restart"/>
            <w:vAlign w:val="center"/>
          </w:tcPr>
          <w:p w14:paraId="303E378F" w14:textId="77777777" w:rsidR="00A45F4A" w:rsidRPr="005A1335" w:rsidRDefault="00A45F4A" w:rsidP="0046113C">
            <w:pPr>
              <w:pStyle w:val="a9"/>
              <w:tabs>
                <w:tab w:val="left" w:pos="623"/>
                <w:tab w:val="center" w:pos="1309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แผนงาน/โครงการ/กิจกรรมควบคุมและการจัดการความเสี่ยง </w:t>
            </w: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 (</w:t>
            </w: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sym w:font="Wingdings" w:char="F0FC"/>
            </w: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980" w:type="dxa"/>
            <w:vMerge/>
            <w:vAlign w:val="center"/>
          </w:tcPr>
          <w:p w14:paraId="5DE647E2" w14:textId="77777777" w:rsidR="00A45F4A" w:rsidRPr="005A1335" w:rsidRDefault="00A45F4A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vMerge w:val="restart"/>
            <w:vAlign w:val="center"/>
          </w:tcPr>
          <w:p w14:paraId="2ABC1EF0" w14:textId="77777777" w:rsidR="00833F0C" w:rsidRPr="005A1335" w:rsidRDefault="00833F0C" w:rsidP="00833F0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pacing w:val="-4"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pacing w:val="-4"/>
                <w:sz w:val="20"/>
                <w:szCs w:val="20"/>
                <w:cs/>
              </w:rPr>
              <w:t>ผล</w:t>
            </w:r>
          </w:p>
          <w:p w14:paraId="05C4B2EB" w14:textId="281F308B" w:rsidR="00833F0C" w:rsidRPr="005A1335" w:rsidRDefault="00833F0C" w:rsidP="00833F0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pacing w:val="-4"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  <w:cs/>
              </w:rPr>
              <w:t>กระทบ</w:t>
            </w:r>
          </w:p>
          <w:p w14:paraId="66608842" w14:textId="2BDD3944" w:rsidR="00A45F4A" w:rsidRPr="005A1335" w:rsidRDefault="00A45F4A" w:rsidP="00833F0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pacing w:val="-4"/>
                <w:sz w:val="20"/>
                <w:szCs w:val="20"/>
              </w:rPr>
            </w:pPr>
          </w:p>
        </w:tc>
        <w:tc>
          <w:tcPr>
            <w:tcW w:w="450" w:type="dxa"/>
            <w:vMerge w:val="restart"/>
            <w:vAlign w:val="center"/>
          </w:tcPr>
          <w:p w14:paraId="108055A3" w14:textId="77777777" w:rsidR="00833F0C" w:rsidRDefault="00833F0C" w:rsidP="00833F0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pacing w:val="-4"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pacing w:val="-4"/>
                <w:sz w:val="20"/>
                <w:szCs w:val="20"/>
                <w:cs/>
              </w:rPr>
              <w:t>โอ</w:t>
            </w:r>
          </w:p>
          <w:p w14:paraId="749DA755" w14:textId="2661FE2C" w:rsidR="00A45F4A" w:rsidRPr="005A1335" w:rsidRDefault="00833F0C" w:rsidP="00833F0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pacing w:val="-4"/>
                <w:sz w:val="20"/>
                <w:szCs w:val="20"/>
                <w:cs/>
              </w:rPr>
              <w:t>กาส</w:t>
            </w:r>
          </w:p>
        </w:tc>
        <w:tc>
          <w:tcPr>
            <w:tcW w:w="450" w:type="dxa"/>
            <w:vMerge w:val="restart"/>
            <w:textDirection w:val="btLr"/>
            <w:vAlign w:val="center"/>
          </w:tcPr>
          <w:p w14:paraId="0912EA90" w14:textId="64F41B65" w:rsidR="00A45F4A" w:rsidRPr="005A1335" w:rsidRDefault="00A45F4A" w:rsidP="009E5FCD">
            <w:pPr>
              <w:pStyle w:val="a9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  <w:lang w:bidi="th-TH"/>
              </w:rPr>
              <w:t>ความสามารถในการปรับปรุง</w:t>
            </w:r>
          </w:p>
        </w:tc>
        <w:tc>
          <w:tcPr>
            <w:tcW w:w="450" w:type="dxa"/>
            <w:vMerge w:val="restart"/>
            <w:textDirection w:val="btLr"/>
            <w:vAlign w:val="center"/>
          </w:tcPr>
          <w:p w14:paraId="35BD4345" w14:textId="711F0987" w:rsidR="00A45F4A" w:rsidRPr="005A1335" w:rsidRDefault="00A45F4A" w:rsidP="009E5FCD">
            <w:pPr>
              <w:pStyle w:val="a9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  <w:lang w:bidi="th-TH"/>
              </w:rPr>
              <w:t>ความเร่งด่วนในการปรับปรุง</w:t>
            </w:r>
          </w:p>
        </w:tc>
        <w:tc>
          <w:tcPr>
            <w:tcW w:w="450" w:type="dxa"/>
            <w:vMerge w:val="restart"/>
            <w:vAlign w:val="center"/>
          </w:tcPr>
          <w:p w14:paraId="33B2A3DB" w14:textId="77777777" w:rsidR="00A45F4A" w:rsidRDefault="00A45F4A" w:rsidP="009E5FCD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bidi="th-TH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ผล/ระ</w:t>
            </w:r>
          </w:p>
          <w:p w14:paraId="5F2950B4" w14:textId="6744C5EC" w:rsidR="00A45F4A" w:rsidRPr="005A1335" w:rsidRDefault="00A45F4A" w:rsidP="009E5FCD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ดับ</w:t>
            </w:r>
          </w:p>
        </w:tc>
        <w:tc>
          <w:tcPr>
            <w:tcW w:w="1440" w:type="dxa"/>
            <w:vMerge/>
            <w:vAlign w:val="center"/>
          </w:tcPr>
          <w:p w14:paraId="4F09E7BA" w14:textId="77777777" w:rsidR="00A45F4A" w:rsidRPr="005A1335" w:rsidRDefault="00A45F4A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A45F4A" w:rsidRPr="005A1335" w14:paraId="336C117B" w14:textId="77777777" w:rsidTr="004C6E92">
        <w:tblPrEx>
          <w:tblLook w:val="01E0" w:firstRow="1" w:lastRow="1" w:firstColumn="1" w:lastColumn="1" w:noHBand="0" w:noVBand="0"/>
        </w:tblPrEx>
        <w:trPr>
          <w:gridAfter w:val="1"/>
          <w:wAfter w:w="15265" w:type="dxa"/>
          <w:trHeight w:val="314"/>
          <w:tblHeader/>
        </w:trPr>
        <w:tc>
          <w:tcPr>
            <w:tcW w:w="360" w:type="dxa"/>
            <w:vMerge w:val="restart"/>
            <w:vAlign w:val="center"/>
          </w:tcPr>
          <w:p w14:paraId="39E056A3" w14:textId="77777777" w:rsidR="00A45F4A" w:rsidRPr="005A1335" w:rsidRDefault="00A45F4A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360" w:type="dxa"/>
            <w:vMerge w:val="restart"/>
            <w:vAlign w:val="center"/>
          </w:tcPr>
          <w:p w14:paraId="6E688FEA" w14:textId="77777777" w:rsidR="00A45F4A" w:rsidRPr="005A1335" w:rsidRDefault="00A45F4A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360" w:type="dxa"/>
            <w:vMerge w:val="restart"/>
            <w:vAlign w:val="center"/>
          </w:tcPr>
          <w:p w14:paraId="3C660902" w14:textId="77777777" w:rsidR="00A45F4A" w:rsidRPr="005A1335" w:rsidRDefault="00A45F4A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360" w:type="dxa"/>
            <w:vMerge w:val="restart"/>
            <w:vAlign w:val="center"/>
          </w:tcPr>
          <w:p w14:paraId="31745517" w14:textId="77777777" w:rsidR="00A45F4A" w:rsidRPr="005A1335" w:rsidRDefault="00A45F4A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360" w:type="dxa"/>
            <w:vMerge w:val="restart"/>
            <w:vAlign w:val="center"/>
          </w:tcPr>
          <w:p w14:paraId="56F11225" w14:textId="77777777" w:rsidR="00A45F4A" w:rsidRPr="005A1335" w:rsidRDefault="00A45F4A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IT</w:t>
            </w:r>
          </w:p>
        </w:tc>
        <w:tc>
          <w:tcPr>
            <w:tcW w:w="360" w:type="dxa"/>
            <w:vMerge w:val="restart"/>
            <w:vAlign w:val="center"/>
          </w:tcPr>
          <w:p w14:paraId="7951F785" w14:textId="77777777" w:rsidR="00A45F4A" w:rsidRPr="005A1335" w:rsidRDefault="00A45F4A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383" w:type="dxa"/>
            <w:vMerge w:val="restart"/>
            <w:vAlign w:val="center"/>
          </w:tcPr>
          <w:p w14:paraId="5891A09A" w14:textId="77777777" w:rsidR="00A45F4A" w:rsidRPr="005A1335" w:rsidRDefault="00A45F4A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890" w:type="dxa"/>
            <w:vMerge/>
            <w:vAlign w:val="center"/>
          </w:tcPr>
          <w:p w14:paraId="65CB1460" w14:textId="77777777" w:rsidR="00A45F4A" w:rsidRPr="005A1335" w:rsidRDefault="00A45F4A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60" w:type="dxa"/>
            <w:vMerge/>
            <w:vAlign w:val="center"/>
          </w:tcPr>
          <w:p w14:paraId="3AD99E50" w14:textId="77777777" w:rsidR="00A45F4A" w:rsidRPr="005A1335" w:rsidRDefault="00A45F4A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60" w:type="dxa"/>
            <w:vMerge/>
            <w:vAlign w:val="center"/>
          </w:tcPr>
          <w:p w14:paraId="499B2B11" w14:textId="77777777" w:rsidR="00A45F4A" w:rsidRPr="005A1335" w:rsidRDefault="00A45F4A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60D01A5E" w14:textId="77777777" w:rsidR="00A45F4A" w:rsidRPr="005A1335" w:rsidRDefault="00A45F4A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4D00AE94" w14:textId="77777777" w:rsidR="00A45F4A" w:rsidRPr="005A1335" w:rsidRDefault="00A45F4A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2E365402" w14:textId="77777777" w:rsidR="00A45F4A" w:rsidRPr="005A1335" w:rsidRDefault="00A45F4A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2A907745" w14:textId="18F6BEC1" w:rsidR="00A45F4A" w:rsidRPr="005A1335" w:rsidRDefault="00A45F4A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033C53DC" w14:textId="77777777" w:rsidR="00A45F4A" w:rsidRPr="005A1335" w:rsidRDefault="00A45F4A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800" w:type="dxa"/>
            <w:gridSpan w:val="4"/>
            <w:vMerge/>
            <w:vAlign w:val="center"/>
          </w:tcPr>
          <w:p w14:paraId="3C69BE78" w14:textId="77777777" w:rsidR="00A45F4A" w:rsidRPr="005A1335" w:rsidRDefault="00A45F4A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980" w:type="dxa"/>
            <w:vMerge/>
            <w:vAlign w:val="center"/>
          </w:tcPr>
          <w:p w14:paraId="3FBCC721" w14:textId="77777777" w:rsidR="00A45F4A" w:rsidRPr="005A1335" w:rsidRDefault="00A45F4A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vMerge/>
            <w:vAlign w:val="center"/>
          </w:tcPr>
          <w:p w14:paraId="48301D0C" w14:textId="77777777" w:rsidR="00A45F4A" w:rsidRPr="005A1335" w:rsidRDefault="00A45F4A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78D729F3" w14:textId="77777777" w:rsidR="00A45F4A" w:rsidRPr="005A1335" w:rsidRDefault="00A45F4A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48BC0DBF" w14:textId="77777777" w:rsidR="00A45F4A" w:rsidRPr="005A1335" w:rsidRDefault="00A45F4A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716822B7" w14:textId="77777777" w:rsidR="00A45F4A" w:rsidRPr="005A1335" w:rsidRDefault="00A45F4A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71715240" w14:textId="5955B98C" w:rsidR="00A45F4A" w:rsidRPr="005A1335" w:rsidRDefault="00A45F4A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440" w:type="dxa"/>
            <w:vMerge/>
            <w:vAlign w:val="center"/>
          </w:tcPr>
          <w:p w14:paraId="236D4E93" w14:textId="77777777" w:rsidR="00A45F4A" w:rsidRPr="005A1335" w:rsidRDefault="00A45F4A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A45F4A" w:rsidRPr="005A1335" w14:paraId="6733DB76" w14:textId="77777777" w:rsidTr="004C6E92">
        <w:tblPrEx>
          <w:tblLook w:val="01E0" w:firstRow="1" w:lastRow="1" w:firstColumn="1" w:lastColumn="1" w:noHBand="0" w:noVBand="0"/>
        </w:tblPrEx>
        <w:trPr>
          <w:gridAfter w:val="1"/>
          <w:wAfter w:w="15265" w:type="dxa"/>
          <w:trHeight w:val="77"/>
          <w:tblHeader/>
        </w:trPr>
        <w:tc>
          <w:tcPr>
            <w:tcW w:w="360" w:type="dxa"/>
            <w:vMerge/>
            <w:vAlign w:val="center"/>
          </w:tcPr>
          <w:p w14:paraId="53E75860" w14:textId="77777777" w:rsidR="00A45F4A" w:rsidRPr="005A1335" w:rsidRDefault="00A45F4A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14:paraId="6D3639A8" w14:textId="77777777" w:rsidR="00A45F4A" w:rsidRPr="005A1335" w:rsidRDefault="00A45F4A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14:paraId="544ED99E" w14:textId="77777777" w:rsidR="00A45F4A" w:rsidRPr="005A1335" w:rsidRDefault="00A45F4A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14:paraId="6FFF5857" w14:textId="77777777" w:rsidR="00A45F4A" w:rsidRPr="005A1335" w:rsidRDefault="00A45F4A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14:paraId="31ECE88F" w14:textId="77777777" w:rsidR="00A45F4A" w:rsidRPr="005A1335" w:rsidRDefault="00A45F4A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14:paraId="68A27F9A" w14:textId="77777777" w:rsidR="00A45F4A" w:rsidRPr="005A1335" w:rsidRDefault="00A45F4A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83" w:type="dxa"/>
            <w:vMerge/>
            <w:vAlign w:val="center"/>
          </w:tcPr>
          <w:p w14:paraId="3D0625FD" w14:textId="77777777" w:rsidR="00A45F4A" w:rsidRPr="005A1335" w:rsidRDefault="00A45F4A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14:paraId="2FEC3C18" w14:textId="77777777" w:rsidR="00A45F4A" w:rsidRPr="005A1335" w:rsidRDefault="00A45F4A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60" w:type="dxa"/>
            <w:vMerge/>
            <w:vAlign w:val="center"/>
          </w:tcPr>
          <w:p w14:paraId="14CA2EC0" w14:textId="77777777" w:rsidR="00A45F4A" w:rsidRPr="005A1335" w:rsidRDefault="00A45F4A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60" w:type="dxa"/>
            <w:vMerge/>
            <w:vAlign w:val="center"/>
          </w:tcPr>
          <w:p w14:paraId="2B7040E9" w14:textId="77777777" w:rsidR="00A45F4A" w:rsidRPr="005A1335" w:rsidRDefault="00A45F4A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0C76F73A" w14:textId="77777777" w:rsidR="00A45F4A" w:rsidRPr="005A1335" w:rsidRDefault="00A45F4A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324C87B2" w14:textId="77777777" w:rsidR="00A45F4A" w:rsidRPr="005A1335" w:rsidRDefault="00A45F4A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3CFE8CEF" w14:textId="77777777" w:rsidR="00A45F4A" w:rsidRPr="005A1335" w:rsidRDefault="00A45F4A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4AF7119C" w14:textId="1F5F9E67" w:rsidR="00A45F4A" w:rsidRPr="005A1335" w:rsidRDefault="00A45F4A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036B6797" w14:textId="77777777" w:rsidR="00A45F4A" w:rsidRPr="005A1335" w:rsidRDefault="00A45F4A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50" w:type="dxa"/>
          </w:tcPr>
          <w:p w14:paraId="4A71BE22" w14:textId="77777777" w:rsidR="00A45F4A" w:rsidRPr="005A1335" w:rsidRDefault="00A45F4A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T1</w:t>
            </w:r>
          </w:p>
        </w:tc>
        <w:tc>
          <w:tcPr>
            <w:tcW w:w="450" w:type="dxa"/>
          </w:tcPr>
          <w:p w14:paraId="0897F3A0" w14:textId="77777777" w:rsidR="00A45F4A" w:rsidRPr="005A1335" w:rsidRDefault="00A45F4A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T2</w:t>
            </w:r>
          </w:p>
        </w:tc>
        <w:tc>
          <w:tcPr>
            <w:tcW w:w="450" w:type="dxa"/>
          </w:tcPr>
          <w:p w14:paraId="4869E95C" w14:textId="77777777" w:rsidR="00A45F4A" w:rsidRPr="005A1335" w:rsidRDefault="00A45F4A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T3</w:t>
            </w:r>
          </w:p>
        </w:tc>
        <w:tc>
          <w:tcPr>
            <w:tcW w:w="450" w:type="dxa"/>
          </w:tcPr>
          <w:p w14:paraId="222A5D05" w14:textId="77777777" w:rsidR="00A45F4A" w:rsidRPr="005A1335" w:rsidRDefault="00A45F4A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T4</w:t>
            </w:r>
          </w:p>
        </w:tc>
        <w:tc>
          <w:tcPr>
            <w:tcW w:w="1980" w:type="dxa"/>
            <w:vMerge/>
            <w:vAlign w:val="center"/>
          </w:tcPr>
          <w:p w14:paraId="4E3F4030" w14:textId="77777777" w:rsidR="00A45F4A" w:rsidRPr="005A1335" w:rsidRDefault="00A45F4A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vMerge/>
            <w:vAlign w:val="center"/>
          </w:tcPr>
          <w:p w14:paraId="6B8E5431" w14:textId="77777777" w:rsidR="00A45F4A" w:rsidRPr="005A1335" w:rsidRDefault="00A45F4A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4E40C513" w14:textId="77777777" w:rsidR="00A45F4A" w:rsidRPr="005A1335" w:rsidRDefault="00A45F4A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02358426" w14:textId="77777777" w:rsidR="00A45F4A" w:rsidRPr="005A1335" w:rsidRDefault="00A45F4A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5A1B4A38" w14:textId="77777777" w:rsidR="00A45F4A" w:rsidRPr="005A1335" w:rsidRDefault="00A45F4A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25D54BB0" w14:textId="2A6BBCC4" w:rsidR="00A45F4A" w:rsidRPr="005A1335" w:rsidRDefault="00A45F4A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440" w:type="dxa"/>
            <w:vMerge/>
            <w:vAlign w:val="center"/>
          </w:tcPr>
          <w:p w14:paraId="02C553FE" w14:textId="77777777" w:rsidR="00A45F4A" w:rsidRPr="005A1335" w:rsidRDefault="00A45F4A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A45F4A" w:rsidRPr="005A1335" w14:paraId="6A5B3456" w14:textId="77777777" w:rsidTr="004C6E92">
        <w:tblPrEx>
          <w:tblLook w:val="01E0" w:firstRow="1" w:lastRow="1" w:firstColumn="1" w:lastColumn="1" w:noHBand="0" w:noVBand="0"/>
        </w:tblPrEx>
        <w:trPr>
          <w:gridAfter w:val="1"/>
          <w:wAfter w:w="15265" w:type="dxa"/>
          <w:trHeight w:val="377"/>
          <w:tblHeader/>
        </w:trPr>
        <w:tc>
          <w:tcPr>
            <w:tcW w:w="360" w:type="dxa"/>
            <w:vMerge/>
          </w:tcPr>
          <w:p w14:paraId="4B7733CE" w14:textId="77777777" w:rsidR="00A45F4A" w:rsidRPr="005A1335" w:rsidRDefault="00A45F4A" w:rsidP="0046113C">
            <w:pPr>
              <w:pStyle w:val="a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0" w:type="dxa"/>
            <w:vMerge/>
          </w:tcPr>
          <w:p w14:paraId="370B52EF" w14:textId="77777777" w:rsidR="00A45F4A" w:rsidRPr="005A1335" w:rsidRDefault="00A45F4A" w:rsidP="0046113C">
            <w:pPr>
              <w:pStyle w:val="a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0" w:type="dxa"/>
            <w:vMerge/>
          </w:tcPr>
          <w:p w14:paraId="48796048" w14:textId="77777777" w:rsidR="00A45F4A" w:rsidRPr="005A1335" w:rsidRDefault="00A45F4A" w:rsidP="0046113C">
            <w:pPr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</w:pPr>
          </w:p>
        </w:tc>
        <w:tc>
          <w:tcPr>
            <w:tcW w:w="360" w:type="dxa"/>
            <w:vMerge/>
          </w:tcPr>
          <w:p w14:paraId="736F929A" w14:textId="77777777" w:rsidR="00A45F4A" w:rsidRPr="005A1335" w:rsidRDefault="00A45F4A" w:rsidP="0046113C">
            <w:pPr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</w:pPr>
          </w:p>
        </w:tc>
        <w:tc>
          <w:tcPr>
            <w:tcW w:w="360" w:type="dxa"/>
            <w:vMerge/>
          </w:tcPr>
          <w:p w14:paraId="1A582618" w14:textId="77777777" w:rsidR="00A45F4A" w:rsidRPr="005A1335" w:rsidRDefault="00A45F4A" w:rsidP="0046113C">
            <w:pPr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</w:pPr>
          </w:p>
        </w:tc>
        <w:tc>
          <w:tcPr>
            <w:tcW w:w="360" w:type="dxa"/>
            <w:vMerge/>
          </w:tcPr>
          <w:p w14:paraId="42BA1BD8" w14:textId="77777777" w:rsidR="00A45F4A" w:rsidRPr="005A1335" w:rsidRDefault="00A45F4A" w:rsidP="0046113C">
            <w:pPr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</w:pPr>
          </w:p>
        </w:tc>
        <w:tc>
          <w:tcPr>
            <w:tcW w:w="383" w:type="dxa"/>
            <w:vMerge/>
          </w:tcPr>
          <w:p w14:paraId="78CAFEFD" w14:textId="77777777" w:rsidR="00A45F4A" w:rsidRPr="005A1335" w:rsidRDefault="00A45F4A" w:rsidP="0046113C">
            <w:pPr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</w:pPr>
          </w:p>
        </w:tc>
        <w:tc>
          <w:tcPr>
            <w:tcW w:w="1890" w:type="dxa"/>
            <w:vMerge/>
          </w:tcPr>
          <w:p w14:paraId="1EA521BB" w14:textId="77777777" w:rsidR="00A45F4A" w:rsidRPr="005A1335" w:rsidRDefault="00A45F4A" w:rsidP="0046113C">
            <w:pPr>
              <w:pStyle w:val="a9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60" w:type="dxa"/>
            <w:vMerge/>
          </w:tcPr>
          <w:p w14:paraId="400BB31D" w14:textId="77777777" w:rsidR="00A45F4A" w:rsidRPr="005A1335" w:rsidRDefault="00A45F4A" w:rsidP="0046113C">
            <w:pPr>
              <w:pStyle w:val="a9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60" w:type="dxa"/>
            <w:vMerge/>
          </w:tcPr>
          <w:p w14:paraId="1BE33182" w14:textId="77777777" w:rsidR="00A45F4A" w:rsidRPr="005A1335" w:rsidRDefault="00A45F4A" w:rsidP="0046113C">
            <w:pPr>
              <w:pStyle w:val="a9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0" w:type="dxa"/>
            <w:vMerge/>
          </w:tcPr>
          <w:p w14:paraId="75EF1720" w14:textId="77777777" w:rsidR="00A45F4A" w:rsidRPr="005A1335" w:rsidRDefault="00A45F4A" w:rsidP="0046113C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  <w:vMerge/>
          </w:tcPr>
          <w:p w14:paraId="28507C90" w14:textId="77777777" w:rsidR="00A45F4A" w:rsidRPr="005A1335" w:rsidRDefault="00A45F4A" w:rsidP="0046113C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  <w:vMerge/>
          </w:tcPr>
          <w:p w14:paraId="32C76579" w14:textId="77777777" w:rsidR="00A45F4A" w:rsidRPr="005A1335" w:rsidRDefault="00A45F4A" w:rsidP="0046113C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  <w:vMerge/>
          </w:tcPr>
          <w:p w14:paraId="70570ABA" w14:textId="24714428" w:rsidR="00A45F4A" w:rsidRPr="005A1335" w:rsidRDefault="00A45F4A" w:rsidP="0046113C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  <w:vMerge/>
          </w:tcPr>
          <w:p w14:paraId="5643752F" w14:textId="77777777" w:rsidR="00A45F4A" w:rsidRPr="005A1335" w:rsidRDefault="00A45F4A" w:rsidP="0046113C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74F37066" w14:textId="77777777" w:rsidR="00A45F4A" w:rsidRPr="005A1335" w:rsidRDefault="00A45F4A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50" w:type="dxa"/>
          </w:tcPr>
          <w:p w14:paraId="3A2C0193" w14:textId="77777777" w:rsidR="00A45F4A" w:rsidRPr="005A1335" w:rsidRDefault="00A45F4A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D0727">
              <w:rPr>
                <w:rFonts w:ascii="TH SarabunPSK" w:hAnsi="TH SarabunPSK" w:cs="TH SarabunPSK"/>
                <w:noProof/>
                <w:sz w:val="32"/>
                <w:szCs w:val="32"/>
              </w:rPr>
              <w:sym w:font="Wingdings" w:char="F0FC"/>
            </w:r>
          </w:p>
        </w:tc>
        <w:tc>
          <w:tcPr>
            <w:tcW w:w="450" w:type="dxa"/>
          </w:tcPr>
          <w:p w14:paraId="45453C71" w14:textId="77777777" w:rsidR="00A45F4A" w:rsidRPr="005A1335" w:rsidRDefault="00A45F4A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50" w:type="dxa"/>
          </w:tcPr>
          <w:p w14:paraId="0C2CA54D" w14:textId="77777777" w:rsidR="00A45F4A" w:rsidRPr="005A1335" w:rsidRDefault="00A45F4A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980" w:type="dxa"/>
            <w:vMerge/>
          </w:tcPr>
          <w:p w14:paraId="27CE442E" w14:textId="77777777" w:rsidR="00A45F4A" w:rsidRPr="005A1335" w:rsidRDefault="00A45F4A" w:rsidP="0046113C">
            <w:pPr>
              <w:pStyle w:val="a9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vMerge/>
          </w:tcPr>
          <w:p w14:paraId="2F1A5DF2" w14:textId="77777777" w:rsidR="00A45F4A" w:rsidRPr="005A1335" w:rsidRDefault="00A45F4A" w:rsidP="0046113C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vMerge/>
          </w:tcPr>
          <w:p w14:paraId="2192E076" w14:textId="77777777" w:rsidR="00A45F4A" w:rsidRPr="005A1335" w:rsidRDefault="00A45F4A" w:rsidP="0046113C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vMerge/>
          </w:tcPr>
          <w:p w14:paraId="2D590DDF" w14:textId="77777777" w:rsidR="00A45F4A" w:rsidRPr="005A1335" w:rsidRDefault="00A45F4A" w:rsidP="0046113C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vMerge/>
          </w:tcPr>
          <w:p w14:paraId="4C75F083" w14:textId="77777777" w:rsidR="00A45F4A" w:rsidRPr="005A1335" w:rsidRDefault="00A45F4A" w:rsidP="0046113C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vMerge/>
          </w:tcPr>
          <w:p w14:paraId="1AB9D6A7" w14:textId="2492C33F" w:rsidR="00A45F4A" w:rsidRPr="005A1335" w:rsidRDefault="00A45F4A" w:rsidP="0046113C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40" w:type="dxa"/>
            <w:vMerge/>
          </w:tcPr>
          <w:p w14:paraId="666C7897" w14:textId="77777777" w:rsidR="00A45F4A" w:rsidRPr="005A1335" w:rsidRDefault="00A45F4A" w:rsidP="0046113C">
            <w:pPr>
              <w:pStyle w:val="a9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</w:p>
        </w:tc>
      </w:tr>
      <w:tr w:rsidR="00A623CE" w:rsidRPr="005A1335" w14:paraId="2FD8545E" w14:textId="77777777" w:rsidTr="002472C1">
        <w:tblPrEx>
          <w:tblLook w:val="01E0" w:firstRow="1" w:lastRow="1" w:firstColumn="1" w:lastColumn="1" w:noHBand="0" w:noVBand="0"/>
        </w:tblPrEx>
        <w:trPr>
          <w:gridAfter w:val="1"/>
          <w:wAfter w:w="15265" w:type="dxa"/>
          <w:trHeight w:val="710"/>
        </w:trPr>
        <w:tc>
          <w:tcPr>
            <w:tcW w:w="360" w:type="dxa"/>
          </w:tcPr>
          <w:p w14:paraId="47F3AE45" w14:textId="77777777" w:rsidR="00A623CE" w:rsidRPr="005A1335" w:rsidRDefault="00A623CE" w:rsidP="0046113C">
            <w:pPr>
              <w:pStyle w:val="a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D0727">
              <w:rPr>
                <w:rFonts w:ascii="TH SarabunPSK" w:hAnsi="TH SarabunPSK" w:cs="TH SarabunPSK"/>
                <w:noProof/>
                <w:sz w:val="32"/>
                <w:szCs w:val="32"/>
              </w:rPr>
              <w:sym w:font="Wingdings" w:char="F0FC"/>
            </w:r>
          </w:p>
        </w:tc>
        <w:tc>
          <w:tcPr>
            <w:tcW w:w="360" w:type="dxa"/>
          </w:tcPr>
          <w:p w14:paraId="6A715D8A" w14:textId="42607806" w:rsidR="00A623CE" w:rsidRPr="005A1335" w:rsidRDefault="00A623CE" w:rsidP="0046113C">
            <w:pPr>
              <w:pStyle w:val="a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0" w:type="dxa"/>
          </w:tcPr>
          <w:p w14:paraId="1A1E541F" w14:textId="77777777" w:rsidR="00A623CE" w:rsidRPr="005A1335" w:rsidRDefault="00A623CE" w:rsidP="0046113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60" w:type="dxa"/>
          </w:tcPr>
          <w:p w14:paraId="188DECB3" w14:textId="77777777" w:rsidR="00A623CE" w:rsidRPr="005A1335" w:rsidRDefault="00A623CE" w:rsidP="0046113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D0727">
              <w:rPr>
                <w:rFonts w:ascii="TH SarabunPSK" w:hAnsi="TH SarabunPSK" w:cs="TH SarabunPSK"/>
                <w:noProof/>
                <w:sz w:val="32"/>
                <w:szCs w:val="32"/>
              </w:rPr>
              <w:sym w:font="Wingdings" w:char="F0FC"/>
            </w:r>
          </w:p>
        </w:tc>
        <w:tc>
          <w:tcPr>
            <w:tcW w:w="360" w:type="dxa"/>
          </w:tcPr>
          <w:p w14:paraId="17BE54CA" w14:textId="77777777" w:rsidR="00A623CE" w:rsidRPr="005A1335" w:rsidRDefault="00A623CE" w:rsidP="0046113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60" w:type="dxa"/>
          </w:tcPr>
          <w:p w14:paraId="7BC780FA" w14:textId="77777777" w:rsidR="00A623CE" w:rsidRPr="005A1335" w:rsidRDefault="00A623CE" w:rsidP="0046113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D0727">
              <w:rPr>
                <w:rFonts w:ascii="TH SarabunPSK" w:hAnsi="TH SarabunPSK" w:cs="TH SarabunPSK"/>
                <w:noProof/>
                <w:sz w:val="32"/>
                <w:szCs w:val="32"/>
              </w:rPr>
              <w:sym w:font="Wingdings" w:char="F0FC"/>
            </w:r>
          </w:p>
        </w:tc>
        <w:tc>
          <w:tcPr>
            <w:tcW w:w="383" w:type="dxa"/>
          </w:tcPr>
          <w:p w14:paraId="2FABEE7B" w14:textId="77777777" w:rsidR="00A623CE" w:rsidRPr="005A1335" w:rsidRDefault="00A623CE" w:rsidP="0046113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90" w:type="dxa"/>
          </w:tcPr>
          <w:p w14:paraId="71E8C1AB" w14:textId="77777777" w:rsidR="00A623CE" w:rsidRDefault="00A623CE" w:rsidP="0046113C">
            <w:pPr>
              <w:tabs>
                <w:tab w:val="left" w:pos="313"/>
              </w:tabs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95AA6EC" w14:textId="77777777" w:rsidR="00A623CE" w:rsidRDefault="00A623CE" w:rsidP="0046113C">
            <w:pPr>
              <w:tabs>
                <w:tab w:val="left" w:pos="313"/>
              </w:tabs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5C2717D" w14:textId="77777777" w:rsidR="00A623CE" w:rsidRDefault="00A623CE" w:rsidP="0046113C">
            <w:pPr>
              <w:tabs>
                <w:tab w:val="left" w:pos="313"/>
              </w:tabs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F88CCBC" w14:textId="77777777" w:rsidR="00A623CE" w:rsidRDefault="00A623CE" w:rsidP="0046113C">
            <w:pPr>
              <w:tabs>
                <w:tab w:val="left" w:pos="313"/>
              </w:tabs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E2319BE" w14:textId="77777777" w:rsidR="00A623CE" w:rsidRDefault="00A623CE" w:rsidP="0046113C">
            <w:pPr>
              <w:tabs>
                <w:tab w:val="left" w:pos="313"/>
              </w:tabs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39F78E0" w14:textId="77777777" w:rsidR="00A623CE" w:rsidRDefault="00A623CE" w:rsidP="0046113C">
            <w:pPr>
              <w:tabs>
                <w:tab w:val="left" w:pos="313"/>
              </w:tabs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7ECDDC0" w14:textId="77777777" w:rsidR="00A623CE" w:rsidRDefault="00A623CE" w:rsidP="0046113C">
            <w:pPr>
              <w:tabs>
                <w:tab w:val="left" w:pos="313"/>
              </w:tabs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503E751" w14:textId="77777777" w:rsidR="00A623CE" w:rsidRDefault="00A623CE" w:rsidP="0046113C">
            <w:pPr>
              <w:tabs>
                <w:tab w:val="left" w:pos="313"/>
              </w:tabs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1CDDCBA" w14:textId="77777777" w:rsidR="00A623CE" w:rsidRDefault="00A623CE" w:rsidP="0046113C">
            <w:pPr>
              <w:tabs>
                <w:tab w:val="left" w:pos="313"/>
              </w:tabs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FFCAFA6" w14:textId="77777777" w:rsidR="00A623CE" w:rsidRDefault="00A623CE" w:rsidP="0046113C">
            <w:pPr>
              <w:tabs>
                <w:tab w:val="left" w:pos="313"/>
              </w:tabs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1999E4A" w14:textId="77777777" w:rsidR="00D3664C" w:rsidRPr="005A1335" w:rsidRDefault="00D3664C" w:rsidP="0046113C">
            <w:pPr>
              <w:tabs>
                <w:tab w:val="left" w:pos="313"/>
              </w:tabs>
              <w:spacing w:after="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60" w:type="dxa"/>
          </w:tcPr>
          <w:p w14:paraId="5D5A6B1A" w14:textId="77777777" w:rsidR="00A623CE" w:rsidRPr="005A1335" w:rsidRDefault="00A623CE" w:rsidP="0046113C">
            <w:pPr>
              <w:pStyle w:val="a9"/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D0727">
              <w:rPr>
                <w:rFonts w:ascii="TH SarabunPSK" w:hAnsi="TH SarabunPSK" w:cs="TH SarabunPSK"/>
                <w:noProof/>
                <w:sz w:val="32"/>
                <w:szCs w:val="32"/>
              </w:rPr>
              <w:sym w:font="Wingdings" w:char="F0FC"/>
            </w:r>
          </w:p>
        </w:tc>
        <w:tc>
          <w:tcPr>
            <w:tcW w:w="360" w:type="dxa"/>
          </w:tcPr>
          <w:p w14:paraId="70CBA5B3" w14:textId="77777777" w:rsidR="00A623CE" w:rsidRPr="005A1335" w:rsidRDefault="00A623CE" w:rsidP="0046113C">
            <w:pPr>
              <w:pStyle w:val="a9"/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D0727">
              <w:rPr>
                <w:rFonts w:ascii="TH SarabunPSK" w:hAnsi="TH SarabunPSK" w:cs="TH SarabunPSK"/>
                <w:noProof/>
                <w:sz w:val="32"/>
                <w:szCs w:val="32"/>
              </w:rPr>
              <w:sym w:font="Wingdings" w:char="F0FC"/>
            </w:r>
          </w:p>
        </w:tc>
        <w:tc>
          <w:tcPr>
            <w:tcW w:w="450" w:type="dxa"/>
          </w:tcPr>
          <w:p w14:paraId="4FA0BB63" w14:textId="208C27B2" w:rsidR="00A623CE" w:rsidRPr="005A1335" w:rsidRDefault="00A623CE" w:rsidP="0046113C">
            <w:pPr>
              <w:pStyle w:val="a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</w:tcPr>
          <w:p w14:paraId="51C9C8DA" w14:textId="3BDBACA2" w:rsidR="00A623CE" w:rsidRPr="005A1335" w:rsidRDefault="00A623CE" w:rsidP="0046113C">
            <w:pPr>
              <w:pStyle w:val="a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</w:tcPr>
          <w:p w14:paraId="452B325B" w14:textId="757A9BF0" w:rsidR="00A623CE" w:rsidRPr="005A1335" w:rsidRDefault="00A623CE" w:rsidP="0046113C">
            <w:pPr>
              <w:pStyle w:val="a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</w:tcPr>
          <w:p w14:paraId="6441AC70" w14:textId="7BBD4543" w:rsidR="00A623CE" w:rsidRPr="005A1335" w:rsidRDefault="00A623CE" w:rsidP="0046113C">
            <w:pPr>
              <w:pStyle w:val="a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</w:tcPr>
          <w:p w14:paraId="46813EF8" w14:textId="3686CDB2" w:rsidR="00036218" w:rsidRPr="005A1335" w:rsidRDefault="00036218" w:rsidP="0046113C">
            <w:pPr>
              <w:pStyle w:val="a9"/>
              <w:jc w:val="center"/>
              <w:rPr>
                <w:rFonts w:ascii="TH SarabunPSK" w:hAnsi="TH SarabunPSK" w:cs="TH SarabunPSK"/>
                <w:spacing w:val="-20"/>
                <w:sz w:val="24"/>
                <w:szCs w:val="24"/>
                <w:cs/>
                <w:lang w:bidi="th-TH"/>
              </w:rPr>
            </w:pPr>
          </w:p>
        </w:tc>
        <w:tc>
          <w:tcPr>
            <w:tcW w:w="1800" w:type="dxa"/>
            <w:gridSpan w:val="4"/>
          </w:tcPr>
          <w:p w14:paraId="28DC628F" w14:textId="77777777" w:rsidR="00A623CE" w:rsidRDefault="00A623CE" w:rsidP="0046113C">
            <w:pPr>
              <w:pStyle w:val="a9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lang w:bidi="th-TH"/>
              </w:rPr>
            </w:pPr>
            <w:r w:rsidRPr="00044DC2">
              <w:rPr>
                <w:rFonts w:ascii="TH SarabunPSK" w:hAnsi="TH SarabunPSK" w:cs="TH SarabunPSK" w:hint="cs"/>
                <w:b/>
                <w:bCs/>
                <w:sz w:val="24"/>
                <w:szCs w:val="24"/>
                <w:u w:val="single"/>
                <w:cs/>
              </w:rPr>
              <w:t xml:space="preserve">โดย </w:t>
            </w:r>
          </w:p>
          <w:p w14:paraId="55C07DCA" w14:textId="77777777" w:rsidR="008D2CB7" w:rsidRDefault="008D2CB7" w:rsidP="0046113C">
            <w:pPr>
              <w:pStyle w:val="a9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lang w:bidi="th-TH"/>
              </w:rPr>
            </w:pPr>
          </w:p>
          <w:p w14:paraId="2B184F77" w14:textId="77777777" w:rsidR="00D26425" w:rsidRDefault="00D26425" w:rsidP="0046113C">
            <w:pPr>
              <w:pStyle w:val="a9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lang w:bidi="th-TH"/>
              </w:rPr>
            </w:pPr>
          </w:p>
          <w:p w14:paraId="73914A86" w14:textId="2AC0A2D0" w:rsidR="006473C2" w:rsidRPr="00044DC2" w:rsidRDefault="006473C2" w:rsidP="0046113C">
            <w:pPr>
              <w:pStyle w:val="a9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u w:val="single"/>
                <w:cs/>
                <w:lang w:bidi="th-TH"/>
              </w:rPr>
              <w:t>โครงการ/งบประมาณ</w:t>
            </w:r>
          </w:p>
        </w:tc>
        <w:tc>
          <w:tcPr>
            <w:tcW w:w="1980" w:type="dxa"/>
          </w:tcPr>
          <w:p w14:paraId="27E4F409" w14:textId="4800608F" w:rsidR="00A623CE" w:rsidRPr="00044DC2" w:rsidRDefault="00A623CE" w:rsidP="0046113C">
            <w:pPr>
              <w:pStyle w:val="a9"/>
              <w:jc w:val="thaiDistribute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 w:rsidRPr="00044DC2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  <w:t>KPI:</w:t>
            </w:r>
            <w:r w:rsidR="00044DC2" w:rsidRPr="00044DC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</w:t>
            </w:r>
            <w:r w:rsidR="00044DC2" w:rsidRPr="00044DC2">
              <w:rPr>
                <w:rFonts w:ascii="TH SarabunPSK" w:hAnsi="TH SarabunPSK" w:cs="TH SarabunPSK"/>
                <w:color w:val="EE0000"/>
                <w:sz w:val="24"/>
                <w:szCs w:val="24"/>
              </w:rPr>
              <w:t>…………………………………………………………………………………………………………</w:t>
            </w:r>
          </w:p>
          <w:p w14:paraId="5683D944" w14:textId="6CE66AD4" w:rsidR="00044DC2" w:rsidRDefault="0090003A" w:rsidP="004A058D">
            <w:pPr>
              <w:pStyle w:val="a9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lang w:bidi="th-TH"/>
              </w:rPr>
            </w:pPr>
            <w:r w:rsidRPr="0090003A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lang w:bidi="th-TH"/>
              </w:rPr>
              <w:t>Targets:</w:t>
            </w:r>
            <w:r w:rsidRPr="0090003A">
              <w:rPr>
                <w:rFonts w:ascii="TH SarabunPSK" w:hAnsi="TH SarabunPSK" w:cs="TH SarabunPSK"/>
                <w:sz w:val="24"/>
                <w:szCs w:val="24"/>
                <w:lang w:bidi="th-TH"/>
              </w:rPr>
              <w:t xml:space="preserve"> </w:t>
            </w:r>
            <w:r w:rsidR="004A058D" w:rsidRPr="004A058D">
              <w:rPr>
                <w:rFonts w:ascii="TH SarabunPSK" w:hAnsi="TH SarabunPSK" w:cs="TH SarabunPSK"/>
                <w:color w:val="EE0000"/>
                <w:sz w:val="24"/>
                <w:szCs w:val="24"/>
                <w:lang w:bidi="th-TH"/>
              </w:rPr>
              <w:t>………………………………………………………………………</w:t>
            </w:r>
          </w:p>
          <w:p w14:paraId="6145B20A" w14:textId="77777777" w:rsidR="004A058D" w:rsidRPr="00044DC2" w:rsidRDefault="004A058D" w:rsidP="004A058D">
            <w:pPr>
              <w:pStyle w:val="a9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lang w:bidi="th-TH"/>
              </w:rPr>
            </w:pPr>
          </w:p>
          <w:p w14:paraId="1572D2C4" w14:textId="1FD8F8CD" w:rsidR="00A623CE" w:rsidRDefault="00A623CE" w:rsidP="00044DC2">
            <w:pPr>
              <w:pStyle w:val="a9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4C47AA">
              <w:rPr>
                <w:rFonts w:ascii="TH SarabunPSK" w:hAnsi="TH SarabunPSK" w:cs="TH SarabunPSK" w:hint="cs"/>
                <w:b/>
                <w:bCs/>
                <w:sz w:val="24"/>
                <w:szCs w:val="24"/>
                <w:u w:val="single"/>
                <w:cs/>
              </w:rPr>
              <w:t>ผลการดำเนินการ</w:t>
            </w:r>
            <w:r w:rsidR="00044DC2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044DC2" w:rsidRPr="00044DC2">
              <w:rPr>
                <w:rFonts w:ascii="TH SarabunPSK" w:hAnsi="TH SarabunPSK" w:cs="TH SarabunPSK"/>
                <w:color w:val="EE0000"/>
                <w:sz w:val="24"/>
                <w:szCs w:val="24"/>
              </w:rPr>
              <w:t>…………………………………………………………………………………………………………</w:t>
            </w:r>
          </w:p>
          <w:p w14:paraId="710C6658" w14:textId="77777777" w:rsidR="00A623CE" w:rsidRPr="005A1335" w:rsidRDefault="00A623CE" w:rsidP="0046113C">
            <w:pPr>
              <w:pStyle w:val="a9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</w:tcPr>
          <w:p w14:paraId="03BF2034" w14:textId="1A7088C6" w:rsidR="00A623CE" w:rsidRPr="005A1335" w:rsidRDefault="00A623CE" w:rsidP="0046113C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  <w:lang w:bidi="th-TH"/>
              </w:rPr>
            </w:pPr>
            <w:r w:rsidRPr="005A133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……</w:t>
            </w:r>
          </w:p>
        </w:tc>
        <w:tc>
          <w:tcPr>
            <w:tcW w:w="450" w:type="dxa"/>
          </w:tcPr>
          <w:p w14:paraId="56432376" w14:textId="6A3BD1AB" w:rsidR="00A623CE" w:rsidRPr="005A1335" w:rsidRDefault="00A623CE" w:rsidP="0046113C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  <w:lang w:bidi="th-TH"/>
              </w:rPr>
            </w:pPr>
            <w:r w:rsidRPr="005A133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……</w:t>
            </w:r>
          </w:p>
        </w:tc>
        <w:tc>
          <w:tcPr>
            <w:tcW w:w="450" w:type="dxa"/>
          </w:tcPr>
          <w:p w14:paraId="6036A868" w14:textId="13E780BD" w:rsidR="00A623CE" w:rsidRPr="005A1335" w:rsidRDefault="00A623CE" w:rsidP="0046113C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  <w:lang w:bidi="th-TH"/>
              </w:rPr>
            </w:pPr>
            <w:r w:rsidRPr="005A133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……</w:t>
            </w:r>
          </w:p>
        </w:tc>
        <w:tc>
          <w:tcPr>
            <w:tcW w:w="450" w:type="dxa"/>
          </w:tcPr>
          <w:p w14:paraId="2BE77F2E" w14:textId="33D33D70" w:rsidR="00A623CE" w:rsidRPr="005A1335" w:rsidRDefault="004A058D" w:rsidP="0046113C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</w:pPr>
            <w:r w:rsidRPr="005A133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……</w:t>
            </w:r>
          </w:p>
        </w:tc>
        <w:tc>
          <w:tcPr>
            <w:tcW w:w="450" w:type="dxa"/>
          </w:tcPr>
          <w:p w14:paraId="68B44506" w14:textId="49E8CCBA" w:rsidR="00A623CE" w:rsidRPr="005A1335" w:rsidRDefault="004A058D" w:rsidP="0046113C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</w:pPr>
            <w:r w:rsidRPr="005A133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……</w:t>
            </w:r>
          </w:p>
        </w:tc>
        <w:tc>
          <w:tcPr>
            <w:tcW w:w="1440" w:type="dxa"/>
          </w:tcPr>
          <w:p w14:paraId="66C8EB3E" w14:textId="77777777" w:rsidR="00A623CE" w:rsidRPr="005A1335" w:rsidRDefault="00A623CE" w:rsidP="0046113C">
            <w:pPr>
              <w:pStyle w:val="a9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  <w:t xml:space="preserve">Risk </w:t>
            </w: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  <w:t>ที่ยังเหลืออยู่</w:t>
            </w:r>
          </w:p>
          <w:p w14:paraId="44F59139" w14:textId="77777777" w:rsidR="00A623CE" w:rsidRPr="005A1335" w:rsidRDefault="00A623CE" w:rsidP="0046113C">
            <w:pPr>
              <w:pStyle w:val="a9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5A1335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.................................................................................................................................</w:t>
            </w:r>
            <w:r w:rsidRPr="005A133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  <w:p w14:paraId="1BD12089" w14:textId="77777777" w:rsidR="00A623CE" w:rsidRPr="005A1335" w:rsidRDefault="00A623CE" w:rsidP="0046113C">
            <w:pPr>
              <w:pStyle w:val="a9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</w:p>
          <w:p w14:paraId="40D9DFAB" w14:textId="77777777" w:rsidR="00A623CE" w:rsidRPr="005A1335" w:rsidRDefault="00A623CE" w:rsidP="0046113C">
            <w:pPr>
              <w:pStyle w:val="a9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  <w:t>แนวทางแก้ไข</w:t>
            </w:r>
          </w:p>
          <w:p w14:paraId="016669EF" w14:textId="77777777" w:rsidR="00A623CE" w:rsidRPr="005A1335" w:rsidRDefault="00A623CE" w:rsidP="0046113C">
            <w:pPr>
              <w:pStyle w:val="a9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5A1335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.................................................................................................................................</w:t>
            </w:r>
            <w:r w:rsidRPr="005A133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  <w:p w14:paraId="7F578D08" w14:textId="43B56ECF" w:rsidR="00A623CE" w:rsidRDefault="00A623CE" w:rsidP="0046113C">
            <w:pPr>
              <w:pStyle w:val="a9"/>
              <w:rPr>
                <w:rFonts w:ascii="TH SarabunPSK" w:hAnsi="TH SarabunPSK" w:cs="TH SarabunPSK"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  <w:p w14:paraId="393B37CC" w14:textId="77777777" w:rsidR="004C6E92" w:rsidRPr="005A1335" w:rsidRDefault="004C6E92" w:rsidP="0046113C">
            <w:pPr>
              <w:pStyle w:val="a9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14:paraId="7BADE51D" w14:textId="77777777" w:rsidR="00D3664C" w:rsidRDefault="00D3664C" w:rsidP="00532D05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</w:p>
    <w:p w14:paraId="31700CB8" w14:textId="37210052" w:rsidR="00532D05" w:rsidRPr="004B29E3" w:rsidRDefault="00532D05" w:rsidP="00532D05">
      <w:pPr>
        <w:pStyle w:val="a9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4B29E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แบบรายงานผลการติดตามผลการบริหารความเสี่ยง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85DD4">
        <w:rPr>
          <w:rFonts w:ascii="TH SarabunPSK" w:hAnsi="TH SarabunPSK" w:cs="TH SarabunPSK"/>
          <w:b/>
          <w:bCs/>
          <w:sz w:val="32"/>
          <w:szCs w:val="32"/>
          <w:cs/>
        </w:rPr>
        <w:t>(ระหว่าง  1 ต.ค. 6</w:t>
      </w:r>
      <w:r w:rsidRPr="00D85DD4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D85DD4">
        <w:rPr>
          <w:rFonts w:ascii="TH SarabunPSK" w:hAnsi="TH SarabunPSK" w:cs="TH SarabunPSK"/>
          <w:b/>
          <w:bCs/>
          <w:sz w:val="32"/>
          <w:szCs w:val="32"/>
          <w:cs/>
        </w:rPr>
        <w:t xml:space="preserve"> -  </w:t>
      </w:r>
      <w:r w:rsidR="00CE1373">
        <w:rPr>
          <w:rFonts w:ascii="TH SarabunPSK" w:hAnsi="TH SarabunPSK" w:cs="TH SarabunPSK"/>
          <w:b/>
          <w:bCs/>
          <w:sz w:val="32"/>
          <w:szCs w:val="32"/>
        </w:rPr>
        <w:t xml:space="preserve">31 </w:t>
      </w:r>
      <w:r w:rsidR="00CE137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มี.ค. </w:t>
      </w:r>
      <w:r w:rsidRPr="00D85DD4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Pr="00D85DD4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Pr="00D85DD4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tbl>
      <w:tblPr>
        <w:tblW w:w="30138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83"/>
        <w:gridCol w:w="1890"/>
        <w:gridCol w:w="360"/>
        <w:gridCol w:w="36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1980"/>
        <w:gridCol w:w="450"/>
        <w:gridCol w:w="450"/>
        <w:gridCol w:w="450"/>
        <w:gridCol w:w="450"/>
        <w:gridCol w:w="450"/>
        <w:gridCol w:w="1440"/>
        <w:gridCol w:w="15265"/>
      </w:tblGrid>
      <w:tr w:rsidR="00532D05" w:rsidRPr="005A1335" w14:paraId="06B4D27A" w14:textId="77777777" w:rsidTr="0046113C">
        <w:trPr>
          <w:trHeight w:val="114"/>
          <w:tblHeader/>
        </w:trPr>
        <w:tc>
          <w:tcPr>
            <w:tcW w:w="14873" w:type="dxa"/>
            <w:gridSpan w:val="26"/>
          </w:tcPr>
          <w:p w14:paraId="32A4BE45" w14:textId="2D2E220C" w:rsidR="00532D05" w:rsidRPr="00D40137" w:rsidRDefault="00532D05" w:rsidP="0046113C">
            <w:pPr>
              <w:pStyle w:val="a9"/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</w:pPr>
            <w:r w:rsidRPr="00611DCF">
              <w:rPr>
                <w:rFonts w:ascii="TH SarabunPSK" w:hAnsi="TH SarabunPSK" w:cs="TH SarabunPSK"/>
                <w:b/>
                <w:bCs/>
                <w:color w:val="EE0000"/>
                <w:sz w:val="28"/>
                <w:szCs w:val="28"/>
                <w:cs/>
              </w:rPr>
              <w:t xml:space="preserve">ประเด็นความเสี่ยง </w:t>
            </w:r>
            <w:r w:rsidR="00F7283C" w:rsidRPr="00D4013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  <w:r w:rsidRPr="00D4013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:</w:t>
            </w:r>
            <w:r w:rsidRPr="00D4013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="00F97C38" w:rsidRPr="00D40137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F97C38" w:rsidRPr="00D4013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สภาพเศรษฐกิจและสังคมส่งผลให้รายได้ของมหาวิทยาลัย</w:t>
            </w:r>
            <w:r w:rsidR="00294ABA" w:rsidRPr="00D4013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มีแนวโน้มลดลง</w:t>
            </w:r>
          </w:p>
        </w:tc>
        <w:tc>
          <w:tcPr>
            <w:tcW w:w="15265" w:type="dxa"/>
            <w:tcBorders>
              <w:top w:val="nil"/>
              <w:bottom w:val="nil"/>
            </w:tcBorders>
          </w:tcPr>
          <w:p w14:paraId="75242538" w14:textId="77777777" w:rsidR="00532D05" w:rsidRPr="005A1335" w:rsidRDefault="00532D05" w:rsidP="0046113C">
            <w:pPr>
              <w:pStyle w:val="a9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532D05" w:rsidRPr="005A1335" w14:paraId="73848CEE" w14:textId="77777777" w:rsidTr="0046113C">
        <w:tblPrEx>
          <w:tblLook w:val="01E0" w:firstRow="1" w:lastRow="1" w:firstColumn="1" w:lastColumn="1" w:noHBand="0" w:noVBand="0"/>
        </w:tblPrEx>
        <w:trPr>
          <w:gridAfter w:val="1"/>
          <w:wAfter w:w="15265" w:type="dxa"/>
          <w:trHeight w:val="522"/>
          <w:tblHeader/>
        </w:trPr>
        <w:tc>
          <w:tcPr>
            <w:tcW w:w="9203" w:type="dxa"/>
            <w:gridSpan w:val="19"/>
            <w:vAlign w:val="center"/>
          </w:tcPr>
          <w:p w14:paraId="61FB52FB" w14:textId="77777777" w:rsidR="00532D05" w:rsidRPr="00D40137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4013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การประเมินตามแผนการบริหารความเสี่ยง</w:t>
            </w:r>
            <w:r w:rsidRPr="00D4013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D4013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มหาวิทยาลัยราชภัฏมหาสารคาม</w:t>
            </w:r>
          </w:p>
          <w:p w14:paraId="01AB5E06" w14:textId="77777777" w:rsidR="00532D05" w:rsidRPr="00D40137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4013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ประจำปีงบประมาณ พ.ศ.256</w:t>
            </w:r>
            <w:r w:rsidRPr="00D4013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9</w:t>
            </w:r>
            <w:r w:rsidRPr="00D4013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980" w:type="dxa"/>
            <w:vMerge w:val="restart"/>
            <w:vAlign w:val="center"/>
          </w:tcPr>
          <w:p w14:paraId="2642C2CE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ผลการดำเนินงานตามแนวทาง</w:t>
            </w:r>
          </w:p>
          <w:p w14:paraId="6A381C46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การจัดการความเสี่ยง</w:t>
            </w:r>
          </w:p>
        </w:tc>
        <w:tc>
          <w:tcPr>
            <w:tcW w:w="2250" w:type="dxa"/>
            <w:gridSpan w:val="5"/>
            <w:vAlign w:val="center"/>
          </w:tcPr>
          <w:p w14:paraId="05A18632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การประเมินผล</w:t>
            </w:r>
          </w:p>
          <w:p w14:paraId="20A5DAB2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จากการดำเนินงาน</w:t>
            </w:r>
          </w:p>
          <w:p w14:paraId="15C3B0CA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มีความเสี่ยงลดลง</w:t>
            </w:r>
          </w:p>
          <w:p w14:paraId="0F61EBDC" w14:textId="53CFB3DD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245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(1 ต.ค. 6</w:t>
            </w:r>
            <w:r w:rsidRPr="008245D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8</w:t>
            </w:r>
            <w:r w:rsidRPr="008245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- </w:t>
            </w:r>
            <w:r w:rsidR="00CE137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31 มี.ค.</w:t>
            </w:r>
            <w:r w:rsidR="00CE137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8245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6</w:t>
            </w:r>
            <w:r w:rsidRPr="008245D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9</w:t>
            </w:r>
            <w:r w:rsidRPr="008245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440" w:type="dxa"/>
            <w:vMerge w:val="restart"/>
            <w:vAlign w:val="center"/>
          </w:tcPr>
          <w:p w14:paraId="3AA20C6C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ความเสี่ยง</w:t>
            </w:r>
          </w:p>
          <w:p w14:paraId="75C3593B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ที่ยังเหลืออยู่</w:t>
            </w:r>
          </w:p>
          <w:p w14:paraId="62433002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/</w:t>
            </w:r>
          </w:p>
          <w:p w14:paraId="46959511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แนวทางแก้ไข</w:t>
            </w:r>
          </w:p>
        </w:tc>
      </w:tr>
      <w:tr w:rsidR="00532D05" w:rsidRPr="005A1335" w14:paraId="1B5ACE8C" w14:textId="77777777" w:rsidTr="0046113C">
        <w:tblPrEx>
          <w:tblLook w:val="01E0" w:firstRow="1" w:lastRow="1" w:firstColumn="1" w:lastColumn="1" w:noHBand="0" w:noVBand="0"/>
        </w:tblPrEx>
        <w:trPr>
          <w:gridAfter w:val="1"/>
          <w:wAfter w:w="15265" w:type="dxa"/>
          <w:trHeight w:val="411"/>
          <w:tblHeader/>
        </w:trPr>
        <w:tc>
          <w:tcPr>
            <w:tcW w:w="2543" w:type="dxa"/>
            <w:gridSpan w:val="7"/>
            <w:vAlign w:val="center"/>
          </w:tcPr>
          <w:p w14:paraId="3F1F8BE9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ประเภทความเสี่ยง</w:t>
            </w:r>
          </w:p>
        </w:tc>
        <w:tc>
          <w:tcPr>
            <w:tcW w:w="1890" w:type="dxa"/>
            <w:vMerge w:val="restart"/>
            <w:vAlign w:val="center"/>
          </w:tcPr>
          <w:p w14:paraId="38473074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ปัจจัยเสี่ยง</w:t>
            </w:r>
          </w:p>
        </w:tc>
        <w:tc>
          <w:tcPr>
            <w:tcW w:w="360" w:type="dxa"/>
            <w:vMerge w:val="restart"/>
            <w:textDirection w:val="btLr"/>
            <w:vAlign w:val="center"/>
          </w:tcPr>
          <w:p w14:paraId="1E1A9E92" w14:textId="77777777" w:rsidR="00532D05" w:rsidRPr="005A1335" w:rsidRDefault="00532D05" w:rsidP="0046113C">
            <w:pPr>
              <w:pStyle w:val="a9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ปัจจัยภายนอก</w:t>
            </w:r>
          </w:p>
        </w:tc>
        <w:tc>
          <w:tcPr>
            <w:tcW w:w="360" w:type="dxa"/>
            <w:vMerge w:val="restart"/>
            <w:textDirection w:val="btLr"/>
            <w:vAlign w:val="center"/>
          </w:tcPr>
          <w:p w14:paraId="7E420500" w14:textId="77777777" w:rsidR="00532D05" w:rsidRPr="005A1335" w:rsidRDefault="00532D05" w:rsidP="0046113C">
            <w:pPr>
              <w:pStyle w:val="a9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ปัจจัยภายใน</w:t>
            </w:r>
          </w:p>
        </w:tc>
        <w:tc>
          <w:tcPr>
            <w:tcW w:w="450" w:type="dxa"/>
            <w:vMerge w:val="restart"/>
            <w:vAlign w:val="center"/>
          </w:tcPr>
          <w:p w14:paraId="3880F473" w14:textId="77777777" w:rsidR="00AD3B58" w:rsidRDefault="00AD3B58" w:rsidP="00AD3B58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ผล</w:t>
            </w:r>
          </w:p>
          <w:p w14:paraId="45C6D985" w14:textId="44E2E1C7" w:rsidR="00AD3B58" w:rsidRPr="005A1335" w:rsidRDefault="00AD3B58" w:rsidP="00AD3B58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  <w:lang w:bidi="th-TH"/>
              </w:rPr>
              <w:t>กระทบ</w:t>
            </w:r>
          </w:p>
          <w:p w14:paraId="78939B5B" w14:textId="42004EBB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vMerge w:val="restart"/>
            <w:vAlign w:val="center"/>
          </w:tcPr>
          <w:p w14:paraId="4E8BFEB8" w14:textId="77777777" w:rsidR="00AD3B58" w:rsidRDefault="00AD3B58" w:rsidP="00AD3B58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โอ</w:t>
            </w:r>
          </w:p>
          <w:p w14:paraId="2EFF8C0E" w14:textId="6BB7B54E" w:rsidR="00532D05" w:rsidRPr="005A1335" w:rsidRDefault="00AD3B58" w:rsidP="00AD3B58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  <w:lang w:bidi="th-TH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กาส</w:t>
            </w:r>
          </w:p>
        </w:tc>
        <w:tc>
          <w:tcPr>
            <w:tcW w:w="450" w:type="dxa"/>
            <w:vMerge w:val="restart"/>
            <w:textDirection w:val="btLr"/>
            <w:vAlign w:val="center"/>
          </w:tcPr>
          <w:p w14:paraId="1CACC842" w14:textId="77777777" w:rsidR="00532D05" w:rsidRPr="005A1335" w:rsidRDefault="00532D05" w:rsidP="0046113C">
            <w:pPr>
              <w:pStyle w:val="a9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  <w:lang w:bidi="th-TH"/>
              </w:rPr>
              <w:t>ความสามารถในการปรับปรุง</w:t>
            </w:r>
          </w:p>
        </w:tc>
        <w:tc>
          <w:tcPr>
            <w:tcW w:w="450" w:type="dxa"/>
            <w:vMerge w:val="restart"/>
            <w:textDirection w:val="btLr"/>
            <w:vAlign w:val="center"/>
          </w:tcPr>
          <w:p w14:paraId="2B8B5748" w14:textId="77777777" w:rsidR="00532D05" w:rsidRPr="005A1335" w:rsidRDefault="00532D05" w:rsidP="0046113C">
            <w:pPr>
              <w:pStyle w:val="a9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  <w:lang w:bidi="th-TH"/>
              </w:rPr>
              <w:t>ความเร่งด่วนในการปรับปรุง</w:t>
            </w:r>
          </w:p>
        </w:tc>
        <w:tc>
          <w:tcPr>
            <w:tcW w:w="450" w:type="dxa"/>
            <w:vMerge w:val="restart"/>
            <w:vAlign w:val="center"/>
          </w:tcPr>
          <w:p w14:paraId="1BA02DB0" w14:textId="77777777" w:rsidR="00532D0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bidi="th-TH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ผล/ระ</w:t>
            </w:r>
          </w:p>
          <w:p w14:paraId="6B058C2E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ดับ</w:t>
            </w:r>
          </w:p>
        </w:tc>
        <w:tc>
          <w:tcPr>
            <w:tcW w:w="1800" w:type="dxa"/>
            <w:gridSpan w:val="4"/>
            <w:vMerge w:val="restart"/>
            <w:vAlign w:val="center"/>
          </w:tcPr>
          <w:p w14:paraId="4EDFB958" w14:textId="77777777" w:rsidR="00532D05" w:rsidRPr="005A1335" w:rsidRDefault="00532D05" w:rsidP="0046113C">
            <w:pPr>
              <w:pStyle w:val="a9"/>
              <w:tabs>
                <w:tab w:val="left" w:pos="623"/>
                <w:tab w:val="center" w:pos="1309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แผนงาน/โครงการ/กิจกรรมควบคุมและการจัดการความเสี่ยง </w:t>
            </w: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 (</w:t>
            </w: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sym w:font="Wingdings" w:char="F0FC"/>
            </w: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980" w:type="dxa"/>
            <w:vMerge/>
            <w:vAlign w:val="center"/>
          </w:tcPr>
          <w:p w14:paraId="77D64FE3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vMerge w:val="restart"/>
            <w:vAlign w:val="center"/>
          </w:tcPr>
          <w:p w14:paraId="76C45499" w14:textId="77777777" w:rsidR="00833F0C" w:rsidRPr="005A1335" w:rsidRDefault="00833F0C" w:rsidP="00833F0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pacing w:val="-4"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pacing w:val="-4"/>
                <w:sz w:val="20"/>
                <w:szCs w:val="20"/>
                <w:cs/>
              </w:rPr>
              <w:t>ผล</w:t>
            </w:r>
          </w:p>
          <w:p w14:paraId="73C3BF62" w14:textId="7352AD03" w:rsidR="00833F0C" w:rsidRPr="005A1335" w:rsidRDefault="00833F0C" w:rsidP="00833F0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pacing w:val="-4"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  <w:cs/>
              </w:rPr>
              <w:t>กระทบ</w:t>
            </w:r>
          </w:p>
          <w:p w14:paraId="3791FFA0" w14:textId="56CA2C11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pacing w:val="-4"/>
                <w:sz w:val="20"/>
                <w:szCs w:val="20"/>
              </w:rPr>
            </w:pPr>
          </w:p>
        </w:tc>
        <w:tc>
          <w:tcPr>
            <w:tcW w:w="450" w:type="dxa"/>
            <w:vMerge w:val="restart"/>
            <w:vAlign w:val="center"/>
          </w:tcPr>
          <w:p w14:paraId="31831137" w14:textId="77777777" w:rsidR="00833F0C" w:rsidRDefault="00833F0C" w:rsidP="00833F0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pacing w:val="-4"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pacing w:val="-4"/>
                <w:sz w:val="20"/>
                <w:szCs w:val="20"/>
                <w:cs/>
              </w:rPr>
              <w:t>โอ</w:t>
            </w:r>
          </w:p>
          <w:p w14:paraId="16B2627B" w14:textId="0C383F6E" w:rsidR="00532D05" w:rsidRPr="005A1335" w:rsidRDefault="00833F0C" w:rsidP="00833F0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pacing w:val="-4"/>
                <w:sz w:val="20"/>
                <w:szCs w:val="20"/>
                <w:cs/>
              </w:rPr>
              <w:t>กาส</w:t>
            </w:r>
          </w:p>
        </w:tc>
        <w:tc>
          <w:tcPr>
            <w:tcW w:w="450" w:type="dxa"/>
            <w:vMerge w:val="restart"/>
            <w:textDirection w:val="btLr"/>
            <w:vAlign w:val="center"/>
          </w:tcPr>
          <w:p w14:paraId="5478BFC1" w14:textId="77777777" w:rsidR="00532D05" w:rsidRPr="005A1335" w:rsidRDefault="00532D05" w:rsidP="0046113C">
            <w:pPr>
              <w:pStyle w:val="a9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  <w:lang w:bidi="th-TH"/>
              </w:rPr>
              <w:t>ความสามารถในการปรับปรุง</w:t>
            </w:r>
          </w:p>
        </w:tc>
        <w:tc>
          <w:tcPr>
            <w:tcW w:w="450" w:type="dxa"/>
            <w:vMerge w:val="restart"/>
            <w:textDirection w:val="btLr"/>
            <w:vAlign w:val="center"/>
          </w:tcPr>
          <w:p w14:paraId="37613C5C" w14:textId="77777777" w:rsidR="00532D05" w:rsidRPr="005A1335" w:rsidRDefault="00532D05" w:rsidP="0046113C">
            <w:pPr>
              <w:pStyle w:val="a9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  <w:lang w:bidi="th-TH"/>
              </w:rPr>
              <w:t>ความเร่งด่วนในการปรับปรุง</w:t>
            </w:r>
          </w:p>
        </w:tc>
        <w:tc>
          <w:tcPr>
            <w:tcW w:w="450" w:type="dxa"/>
            <w:vMerge w:val="restart"/>
            <w:vAlign w:val="center"/>
          </w:tcPr>
          <w:p w14:paraId="285568D2" w14:textId="77777777" w:rsidR="00532D0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bidi="th-TH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ผล/ระ</w:t>
            </w:r>
          </w:p>
          <w:p w14:paraId="6FA2FA22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ดับ</w:t>
            </w:r>
          </w:p>
        </w:tc>
        <w:tc>
          <w:tcPr>
            <w:tcW w:w="1440" w:type="dxa"/>
            <w:vMerge/>
            <w:vAlign w:val="center"/>
          </w:tcPr>
          <w:p w14:paraId="5A62CCE2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532D05" w:rsidRPr="005A1335" w14:paraId="4982F03B" w14:textId="77777777" w:rsidTr="0046113C">
        <w:tblPrEx>
          <w:tblLook w:val="01E0" w:firstRow="1" w:lastRow="1" w:firstColumn="1" w:lastColumn="1" w:noHBand="0" w:noVBand="0"/>
        </w:tblPrEx>
        <w:trPr>
          <w:gridAfter w:val="1"/>
          <w:wAfter w:w="15265" w:type="dxa"/>
          <w:trHeight w:val="314"/>
          <w:tblHeader/>
        </w:trPr>
        <w:tc>
          <w:tcPr>
            <w:tcW w:w="360" w:type="dxa"/>
            <w:vMerge w:val="restart"/>
            <w:vAlign w:val="center"/>
          </w:tcPr>
          <w:p w14:paraId="05B29F8A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360" w:type="dxa"/>
            <w:vMerge w:val="restart"/>
            <w:vAlign w:val="center"/>
          </w:tcPr>
          <w:p w14:paraId="309F19F8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360" w:type="dxa"/>
            <w:vMerge w:val="restart"/>
            <w:vAlign w:val="center"/>
          </w:tcPr>
          <w:p w14:paraId="62B418B5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360" w:type="dxa"/>
            <w:vMerge w:val="restart"/>
            <w:vAlign w:val="center"/>
          </w:tcPr>
          <w:p w14:paraId="3224BAE3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360" w:type="dxa"/>
            <w:vMerge w:val="restart"/>
            <w:vAlign w:val="center"/>
          </w:tcPr>
          <w:p w14:paraId="462255DB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IT</w:t>
            </w:r>
          </w:p>
        </w:tc>
        <w:tc>
          <w:tcPr>
            <w:tcW w:w="360" w:type="dxa"/>
            <w:vMerge w:val="restart"/>
            <w:vAlign w:val="center"/>
          </w:tcPr>
          <w:p w14:paraId="2E447FA9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383" w:type="dxa"/>
            <w:vMerge w:val="restart"/>
            <w:vAlign w:val="center"/>
          </w:tcPr>
          <w:p w14:paraId="14E24CB7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890" w:type="dxa"/>
            <w:vMerge/>
            <w:vAlign w:val="center"/>
          </w:tcPr>
          <w:p w14:paraId="48A5C58C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60" w:type="dxa"/>
            <w:vMerge/>
            <w:vAlign w:val="center"/>
          </w:tcPr>
          <w:p w14:paraId="1A986720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60" w:type="dxa"/>
            <w:vMerge/>
            <w:vAlign w:val="center"/>
          </w:tcPr>
          <w:p w14:paraId="63B8F33D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49586957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5FCE03F2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7D7A56D8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596286F1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33DFA9BD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800" w:type="dxa"/>
            <w:gridSpan w:val="4"/>
            <w:vMerge/>
            <w:vAlign w:val="center"/>
          </w:tcPr>
          <w:p w14:paraId="267F7780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980" w:type="dxa"/>
            <w:vMerge/>
            <w:vAlign w:val="center"/>
          </w:tcPr>
          <w:p w14:paraId="03183A0D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vMerge/>
            <w:vAlign w:val="center"/>
          </w:tcPr>
          <w:p w14:paraId="5377C250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34665CBE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5600C229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76257044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1550C496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440" w:type="dxa"/>
            <w:vMerge/>
            <w:vAlign w:val="center"/>
          </w:tcPr>
          <w:p w14:paraId="569266EA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532D05" w:rsidRPr="005A1335" w14:paraId="4E718116" w14:textId="77777777" w:rsidTr="0046113C">
        <w:tblPrEx>
          <w:tblLook w:val="01E0" w:firstRow="1" w:lastRow="1" w:firstColumn="1" w:lastColumn="1" w:noHBand="0" w:noVBand="0"/>
        </w:tblPrEx>
        <w:trPr>
          <w:gridAfter w:val="1"/>
          <w:wAfter w:w="15265" w:type="dxa"/>
          <w:trHeight w:val="77"/>
          <w:tblHeader/>
        </w:trPr>
        <w:tc>
          <w:tcPr>
            <w:tcW w:w="360" w:type="dxa"/>
            <w:vMerge/>
            <w:vAlign w:val="center"/>
          </w:tcPr>
          <w:p w14:paraId="3F46DD60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14:paraId="1CA792D4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14:paraId="63B89885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14:paraId="3BC0076D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14:paraId="50E9A3A8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14:paraId="2E3853AD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83" w:type="dxa"/>
            <w:vMerge/>
            <w:vAlign w:val="center"/>
          </w:tcPr>
          <w:p w14:paraId="41EEE00D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14:paraId="04162227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60" w:type="dxa"/>
            <w:vMerge/>
            <w:vAlign w:val="center"/>
          </w:tcPr>
          <w:p w14:paraId="6028D3F6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60" w:type="dxa"/>
            <w:vMerge/>
            <w:vAlign w:val="center"/>
          </w:tcPr>
          <w:p w14:paraId="19585B23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6DAD0E3A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2307AFF9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78F6A252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28BE0CD7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1DFF610F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50" w:type="dxa"/>
          </w:tcPr>
          <w:p w14:paraId="693B44D4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T1</w:t>
            </w:r>
          </w:p>
        </w:tc>
        <w:tc>
          <w:tcPr>
            <w:tcW w:w="450" w:type="dxa"/>
          </w:tcPr>
          <w:p w14:paraId="21CC64B1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T2</w:t>
            </w:r>
          </w:p>
        </w:tc>
        <w:tc>
          <w:tcPr>
            <w:tcW w:w="450" w:type="dxa"/>
          </w:tcPr>
          <w:p w14:paraId="393F8E74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T3</w:t>
            </w:r>
          </w:p>
        </w:tc>
        <w:tc>
          <w:tcPr>
            <w:tcW w:w="450" w:type="dxa"/>
          </w:tcPr>
          <w:p w14:paraId="5648BBCD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T4</w:t>
            </w:r>
          </w:p>
        </w:tc>
        <w:tc>
          <w:tcPr>
            <w:tcW w:w="1980" w:type="dxa"/>
            <w:vMerge/>
            <w:vAlign w:val="center"/>
          </w:tcPr>
          <w:p w14:paraId="3F598223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vMerge/>
            <w:vAlign w:val="center"/>
          </w:tcPr>
          <w:p w14:paraId="67E24A4F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6F49B17B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792AB464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76575224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0EF72BFD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440" w:type="dxa"/>
            <w:vMerge/>
            <w:vAlign w:val="center"/>
          </w:tcPr>
          <w:p w14:paraId="3B5F3498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532D05" w:rsidRPr="005A1335" w14:paraId="0302295B" w14:textId="77777777" w:rsidTr="0046113C">
        <w:tblPrEx>
          <w:tblLook w:val="01E0" w:firstRow="1" w:lastRow="1" w:firstColumn="1" w:lastColumn="1" w:noHBand="0" w:noVBand="0"/>
        </w:tblPrEx>
        <w:trPr>
          <w:gridAfter w:val="1"/>
          <w:wAfter w:w="15265" w:type="dxa"/>
          <w:trHeight w:val="377"/>
          <w:tblHeader/>
        </w:trPr>
        <w:tc>
          <w:tcPr>
            <w:tcW w:w="360" w:type="dxa"/>
            <w:vMerge/>
          </w:tcPr>
          <w:p w14:paraId="737208F9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0" w:type="dxa"/>
            <w:vMerge/>
          </w:tcPr>
          <w:p w14:paraId="78CF2C71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0" w:type="dxa"/>
            <w:vMerge/>
          </w:tcPr>
          <w:p w14:paraId="3EE8F226" w14:textId="77777777" w:rsidR="00532D05" w:rsidRPr="005A1335" w:rsidRDefault="00532D05" w:rsidP="0046113C">
            <w:pPr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</w:pPr>
          </w:p>
        </w:tc>
        <w:tc>
          <w:tcPr>
            <w:tcW w:w="360" w:type="dxa"/>
            <w:vMerge/>
          </w:tcPr>
          <w:p w14:paraId="099E6277" w14:textId="77777777" w:rsidR="00532D05" w:rsidRPr="005A1335" w:rsidRDefault="00532D05" w:rsidP="0046113C">
            <w:pPr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</w:pPr>
          </w:p>
        </w:tc>
        <w:tc>
          <w:tcPr>
            <w:tcW w:w="360" w:type="dxa"/>
            <w:vMerge/>
          </w:tcPr>
          <w:p w14:paraId="1C342DB9" w14:textId="77777777" w:rsidR="00532D05" w:rsidRPr="005A1335" w:rsidRDefault="00532D05" w:rsidP="0046113C">
            <w:pPr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</w:pPr>
          </w:p>
        </w:tc>
        <w:tc>
          <w:tcPr>
            <w:tcW w:w="360" w:type="dxa"/>
            <w:vMerge/>
          </w:tcPr>
          <w:p w14:paraId="18CAD86B" w14:textId="77777777" w:rsidR="00532D05" w:rsidRPr="005A1335" w:rsidRDefault="00532D05" w:rsidP="0046113C">
            <w:pPr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</w:pPr>
          </w:p>
        </w:tc>
        <w:tc>
          <w:tcPr>
            <w:tcW w:w="383" w:type="dxa"/>
            <w:vMerge/>
          </w:tcPr>
          <w:p w14:paraId="38DD3BEA" w14:textId="77777777" w:rsidR="00532D05" w:rsidRPr="005A1335" w:rsidRDefault="00532D05" w:rsidP="0046113C">
            <w:pPr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</w:pPr>
          </w:p>
        </w:tc>
        <w:tc>
          <w:tcPr>
            <w:tcW w:w="1890" w:type="dxa"/>
            <w:vMerge/>
          </w:tcPr>
          <w:p w14:paraId="1A505EF2" w14:textId="77777777" w:rsidR="00532D05" w:rsidRPr="005A1335" w:rsidRDefault="00532D05" w:rsidP="0046113C">
            <w:pPr>
              <w:pStyle w:val="a9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60" w:type="dxa"/>
            <w:vMerge/>
          </w:tcPr>
          <w:p w14:paraId="185722B6" w14:textId="77777777" w:rsidR="00532D05" w:rsidRPr="005A1335" w:rsidRDefault="00532D05" w:rsidP="0046113C">
            <w:pPr>
              <w:pStyle w:val="a9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60" w:type="dxa"/>
            <w:vMerge/>
          </w:tcPr>
          <w:p w14:paraId="61DB6DD1" w14:textId="77777777" w:rsidR="00532D05" w:rsidRPr="005A1335" w:rsidRDefault="00532D05" w:rsidP="0046113C">
            <w:pPr>
              <w:pStyle w:val="a9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0" w:type="dxa"/>
            <w:vMerge/>
          </w:tcPr>
          <w:p w14:paraId="3A10D2A1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  <w:vMerge/>
          </w:tcPr>
          <w:p w14:paraId="326D2CF3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  <w:vMerge/>
          </w:tcPr>
          <w:p w14:paraId="2162448A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  <w:vMerge/>
          </w:tcPr>
          <w:p w14:paraId="51EC28F0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  <w:vMerge/>
          </w:tcPr>
          <w:p w14:paraId="6BEB71FA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42806826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50" w:type="dxa"/>
          </w:tcPr>
          <w:p w14:paraId="53285C09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D0727">
              <w:rPr>
                <w:rFonts w:ascii="TH SarabunPSK" w:hAnsi="TH SarabunPSK" w:cs="TH SarabunPSK"/>
                <w:noProof/>
                <w:sz w:val="32"/>
                <w:szCs w:val="32"/>
              </w:rPr>
              <w:sym w:font="Wingdings" w:char="F0FC"/>
            </w:r>
          </w:p>
        </w:tc>
        <w:tc>
          <w:tcPr>
            <w:tcW w:w="450" w:type="dxa"/>
          </w:tcPr>
          <w:p w14:paraId="4E5FA421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50" w:type="dxa"/>
          </w:tcPr>
          <w:p w14:paraId="46285E2E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980" w:type="dxa"/>
            <w:vMerge/>
          </w:tcPr>
          <w:p w14:paraId="15B1DC89" w14:textId="77777777" w:rsidR="00532D05" w:rsidRPr="005A1335" w:rsidRDefault="00532D05" w:rsidP="0046113C">
            <w:pPr>
              <w:pStyle w:val="a9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vMerge/>
          </w:tcPr>
          <w:p w14:paraId="636634BB" w14:textId="77777777" w:rsidR="00532D05" w:rsidRPr="005A1335" w:rsidRDefault="00532D05" w:rsidP="0046113C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vMerge/>
          </w:tcPr>
          <w:p w14:paraId="6301D647" w14:textId="77777777" w:rsidR="00532D05" w:rsidRPr="005A1335" w:rsidRDefault="00532D05" w:rsidP="0046113C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vMerge/>
          </w:tcPr>
          <w:p w14:paraId="588654A8" w14:textId="77777777" w:rsidR="00532D05" w:rsidRPr="005A1335" w:rsidRDefault="00532D05" w:rsidP="0046113C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vMerge/>
          </w:tcPr>
          <w:p w14:paraId="346A9C54" w14:textId="77777777" w:rsidR="00532D05" w:rsidRPr="005A1335" w:rsidRDefault="00532D05" w:rsidP="0046113C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vMerge/>
          </w:tcPr>
          <w:p w14:paraId="78FC208C" w14:textId="77777777" w:rsidR="00532D05" w:rsidRPr="005A1335" w:rsidRDefault="00532D05" w:rsidP="0046113C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40" w:type="dxa"/>
            <w:vMerge/>
          </w:tcPr>
          <w:p w14:paraId="7B79997C" w14:textId="77777777" w:rsidR="00532D05" w:rsidRPr="005A1335" w:rsidRDefault="00532D05" w:rsidP="0046113C">
            <w:pPr>
              <w:pStyle w:val="a9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</w:p>
        </w:tc>
      </w:tr>
      <w:tr w:rsidR="00532D05" w:rsidRPr="005A1335" w14:paraId="7C4FF4FD" w14:textId="77777777" w:rsidTr="0046113C">
        <w:tblPrEx>
          <w:tblLook w:val="01E0" w:firstRow="1" w:lastRow="1" w:firstColumn="1" w:lastColumn="1" w:noHBand="0" w:noVBand="0"/>
        </w:tblPrEx>
        <w:trPr>
          <w:gridAfter w:val="1"/>
          <w:wAfter w:w="15265" w:type="dxa"/>
          <w:trHeight w:val="710"/>
        </w:trPr>
        <w:tc>
          <w:tcPr>
            <w:tcW w:w="360" w:type="dxa"/>
          </w:tcPr>
          <w:p w14:paraId="04F92C8D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D0727">
              <w:rPr>
                <w:rFonts w:ascii="TH SarabunPSK" w:hAnsi="TH SarabunPSK" w:cs="TH SarabunPSK"/>
                <w:noProof/>
                <w:sz w:val="32"/>
                <w:szCs w:val="32"/>
              </w:rPr>
              <w:sym w:font="Wingdings" w:char="F0FC"/>
            </w:r>
          </w:p>
        </w:tc>
        <w:tc>
          <w:tcPr>
            <w:tcW w:w="360" w:type="dxa"/>
          </w:tcPr>
          <w:p w14:paraId="662EE24F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0" w:type="dxa"/>
          </w:tcPr>
          <w:p w14:paraId="2FACCD4D" w14:textId="26D3C008" w:rsidR="00532D05" w:rsidRPr="005A1335" w:rsidRDefault="00735D31" w:rsidP="0046113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D0727">
              <w:rPr>
                <w:rFonts w:ascii="TH SarabunPSK" w:hAnsi="TH SarabunPSK" w:cs="TH SarabunPSK"/>
                <w:noProof/>
                <w:sz w:val="32"/>
                <w:szCs w:val="32"/>
              </w:rPr>
              <w:sym w:font="Wingdings" w:char="F0FC"/>
            </w:r>
          </w:p>
        </w:tc>
        <w:tc>
          <w:tcPr>
            <w:tcW w:w="360" w:type="dxa"/>
          </w:tcPr>
          <w:p w14:paraId="134CE103" w14:textId="247AC6AE" w:rsidR="00532D05" w:rsidRPr="005A1335" w:rsidRDefault="00532D05" w:rsidP="0046113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60" w:type="dxa"/>
          </w:tcPr>
          <w:p w14:paraId="0760E1FF" w14:textId="77777777" w:rsidR="00532D05" w:rsidRPr="005A1335" w:rsidRDefault="00532D05" w:rsidP="0046113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60" w:type="dxa"/>
          </w:tcPr>
          <w:p w14:paraId="2ACAA611" w14:textId="1524B789" w:rsidR="00532D05" w:rsidRPr="005A1335" w:rsidRDefault="00532D05" w:rsidP="0046113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83" w:type="dxa"/>
          </w:tcPr>
          <w:p w14:paraId="3B519705" w14:textId="77777777" w:rsidR="00532D05" w:rsidRPr="005A1335" w:rsidRDefault="00532D05" w:rsidP="0046113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90" w:type="dxa"/>
          </w:tcPr>
          <w:p w14:paraId="441B612D" w14:textId="77777777" w:rsidR="00532D05" w:rsidRDefault="00532D05" w:rsidP="0046113C">
            <w:pPr>
              <w:tabs>
                <w:tab w:val="left" w:pos="313"/>
              </w:tabs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96BC453" w14:textId="77777777" w:rsidR="00532D05" w:rsidRDefault="00532D05" w:rsidP="0046113C">
            <w:pPr>
              <w:tabs>
                <w:tab w:val="left" w:pos="313"/>
              </w:tabs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657A135" w14:textId="77777777" w:rsidR="00532D05" w:rsidRDefault="00532D05" w:rsidP="0046113C">
            <w:pPr>
              <w:tabs>
                <w:tab w:val="left" w:pos="313"/>
              </w:tabs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AD04E29" w14:textId="77777777" w:rsidR="00532D05" w:rsidRDefault="00532D05" w:rsidP="0046113C">
            <w:pPr>
              <w:tabs>
                <w:tab w:val="left" w:pos="313"/>
              </w:tabs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45367EB" w14:textId="77777777" w:rsidR="00532D05" w:rsidRDefault="00532D05" w:rsidP="0046113C">
            <w:pPr>
              <w:tabs>
                <w:tab w:val="left" w:pos="313"/>
              </w:tabs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EC660DC" w14:textId="77777777" w:rsidR="00532D05" w:rsidRDefault="00532D05" w:rsidP="0046113C">
            <w:pPr>
              <w:tabs>
                <w:tab w:val="left" w:pos="313"/>
              </w:tabs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B7EC47F" w14:textId="77777777" w:rsidR="00532D05" w:rsidRDefault="00532D05" w:rsidP="0046113C">
            <w:pPr>
              <w:tabs>
                <w:tab w:val="left" w:pos="313"/>
              </w:tabs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944F741" w14:textId="77777777" w:rsidR="00532D05" w:rsidRDefault="00532D05" w:rsidP="0046113C">
            <w:pPr>
              <w:tabs>
                <w:tab w:val="left" w:pos="313"/>
              </w:tabs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5CE5E85" w14:textId="77777777" w:rsidR="00532D05" w:rsidRDefault="00532D05" w:rsidP="0046113C">
            <w:pPr>
              <w:tabs>
                <w:tab w:val="left" w:pos="313"/>
              </w:tabs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90CC8FE" w14:textId="77777777" w:rsidR="00532D05" w:rsidRPr="005A1335" w:rsidRDefault="00532D05" w:rsidP="0046113C">
            <w:pPr>
              <w:tabs>
                <w:tab w:val="left" w:pos="313"/>
              </w:tabs>
              <w:spacing w:after="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60" w:type="dxa"/>
          </w:tcPr>
          <w:p w14:paraId="6A878659" w14:textId="77777777" w:rsidR="00532D05" w:rsidRPr="005A1335" w:rsidRDefault="00532D05" w:rsidP="0046113C">
            <w:pPr>
              <w:pStyle w:val="a9"/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D0727">
              <w:rPr>
                <w:rFonts w:ascii="TH SarabunPSK" w:hAnsi="TH SarabunPSK" w:cs="TH SarabunPSK"/>
                <w:noProof/>
                <w:sz w:val="32"/>
                <w:szCs w:val="32"/>
              </w:rPr>
              <w:sym w:font="Wingdings" w:char="F0FC"/>
            </w:r>
          </w:p>
        </w:tc>
        <w:tc>
          <w:tcPr>
            <w:tcW w:w="360" w:type="dxa"/>
          </w:tcPr>
          <w:p w14:paraId="6C39E882" w14:textId="77777777" w:rsidR="00532D05" w:rsidRPr="005A1335" w:rsidRDefault="00532D05" w:rsidP="0046113C">
            <w:pPr>
              <w:pStyle w:val="a9"/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D0727">
              <w:rPr>
                <w:rFonts w:ascii="TH SarabunPSK" w:hAnsi="TH SarabunPSK" w:cs="TH SarabunPSK"/>
                <w:noProof/>
                <w:sz w:val="32"/>
                <w:szCs w:val="32"/>
              </w:rPr>
              <w:sym w:font="Wingdings" w:char="F0FC"/>
            </w:r>
          </w:p>
        </w:tc>
        <w:tc>
          <w:tcPr>
            <w:tcW w:w="450" w:type="dxa"/>
          </w:tcPr>
          <w:p w14:paraId="0499BDD0" w14:textId="6C8DF430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</w:tcPr>
          <w:p w14:paraId="19138E56" w14:textId="1CDDBD11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</w:tcPr>
          <w:p w14:paraId="1E482E72" w14:textId="01AAF0BF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</w:tcPr>
          <w:p w14:paraId="522A7D8A" w14:textId="15E29260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</w:tcPr>
          <w:p w14:paraId="18090FDC" w14:textId="30162F31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spacing w:val="-20"/>
                <w:sz w:val="24"/>
                <w:szCs w:val="24"/>
                <w:cs/>
                <w:lang w:bidi="th-TH"/>
              </w:rPr>
            </w:pPr>
          </w:p>
        </w:tc>
        <w:tc>
          <w:tcPr>
            <w:tcW w:w="1800" w:type="dxa"/>
            <w:gridSpan w:val="4"/>
          </w:tcPr>
          <w:p w14:paraId="3BC022C2" w14:textId="77777777" w:rsidR="00532D05" w:rsidRDefault="00532D05" w:rsidP="0046113C">
            <w:pPr>
              <w:pStyle w:val="a9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lang w:bidi="th-TH"/>
              </w:rPr>
            </w:pPr>
            <w:r w:rsidRPr="00044DC2">
              <w:rPr>
                <w:rFonts w:ascii="TH SarabunPSK" w:hAnsi="TH SarabunPSK" w:cs="TH SarabunPSK" w:hint="cs"/>
                <w:b/>
                <w:bCs/>
                <w:sz w:val="24"/>
                <w:szCs w:val="24"/>
                <w:u w:val="single"/>
                <w:cs/>
              </w:rPr>
              <w:t xml:space="preserve">โดย </w:t>
            </w:r>
          </w:p>
          <w:p w14:paraId="52AF6A57" w14:textId="77777777" w:rsidR="006473C2" w:rsidRDefault="006473C2" w:rsidP="0046113C">
            <w:pPr>
              <w:pStyle w:val="a9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lang w:bidi="th-TH"/>
              </w:rPr>
            </w:pPr>
          </w:p>
          <w:p w14:paraId="2EB23268" w14:textId="2E8F6599" w:rsidR="006473C2" w:rsidRPr="00044DC2" w:rsidRDefault="006473C2" w:rsidP="0046113C">
            <w:pPr>
              <w:pStyle w:val="a9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u w:val="single"/>
                <w:cs/>
                <w:lang w:bidi="th-TH"/>
              </w:rPr>
              <w:t>โครงการ/งบประมาณ</w:t>
            </w:r>
          </w:p>
        </w:tc>
        <w:tc>
          <w:tcPr>
            <w:tcW w:w="1980" w:type="dxa"/>
          </w:tcPr>
          <w:p w14:paraId="05447E33" w14:textId="77777777" w:rsidR="00532D05" w:rsidRDefault="00532D05" w:rsidP="0046113C">
            <w:pPr>
              <w:pStyle w:val="a9"/>
              <w:jc w:val="thaiDistribute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 w:rsidRPr="00044DC2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  <w:t>KPI:</w:t>
            </w:r>
            <w:r w:rsidRPr="00044DC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</w:t>
            </w:r>
            <w:r w:rsidRPr="00044DC2">
              <w:rPr>
                <w:rFonts w:ascii="TH SarabunPSK" w:hAnsi="TH SarabunPSK" w:cs="TH SarabunPSK"/>
                <w:color w:val="EE0000"/>
                <w:sz w:val="24"/>
                <w:szCs w:val="24"/>
              </w:rPr>
              <w:t>…………………………………………………………………………………………………………</w:t>
            </w:r>
          </w:p>
          <w:p w14:paraId="08A82FEA" w14:textId="77777777" w:rsidR="00D3664C" w:rsidRPr="00044DC2" w:rsidRDefault="00D3664C" w:rsidP="0046113C">
            <w:pPr>
              <w:pStyle w:val="a9"/>
              <w:jc w:val="thaiDistribute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</w:p>
          <w:p w14:paraId="60A8CAC2" w14:textId="5E9D4664" w:rsidR="00D3664C" w:rsidRDefault="0090003A" w:rsidP="00D3664C">
            <w:pPr>
              <w:pStyle w:val="a9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lang w:bidi="th-TH"/>
              </w:rPr>
            </w:pPr>
            <w:r w:rsidRPr="0090003A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lang w:bidi="th-TH"/>
              </w:rPr>
              <w:t>Targets:</w:t>
            </w:r>
            <w:r w:rsidRPr="0090003A">
              <w:rPr>
                <w:rFonts w:ascii="TH SarabunPSK" w:hAnsi="TH SarabunPSK" w:cs="TH SarabunPSK"/>
                <w:sz w:val="24"/>
                <w:szCs w:val="24"/>
                <w:lang w:bidi="th-TH"/>
              </w:rPr>
              <w:t xml:space="preserve"> </w:t>
            </w:r>
            <w:r w:rsidR="00D3664C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lang w:bidi="th-TH"/>
              </w:rPr>
              <w:t xml:space="preserve"> </w:t>
            </w:r>
            <w:r w:rsidR="00D3664C" w:rsidRPr="004A058D">
              <w:rPr>
                <w:rFonts w:ascii="TH SarabunPSK" w:hAnsi="TH SarabunPSK" w:cs="TH SarabunPSK"/>
                <w:color w:val="EE0000"/>
                <w:sz w:val="24"/>
                <w:szCs w:val="24"/>
                <w:lang w:bidi="th-TH"/>
              </w:rPr>
              <w:t>………………………………………………………………………</w:t>
            </w:r>
          </w:p>
          <w:p w14:paraId="2FAA29C5" w14:textId="77777777" w:rsidR="00532D05" w:rsidRPr="00044DC2" w:rsidRDefault="00532D05" w:rsidP="0046113C">
            <w:pPr>
              <w:pStyle w:val="a9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</w:p>
          <w:p w14:paraId="2E1129BB" w14:textId="77777777" w:rsidR="00532D05" w:rsidRDefault="00532D05" w:rsidP="0046113C">
            <w:pPr>
              <w:pStyle w:val="a9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4C47AA">
              <w:rPr>
                <w:rFonts w:ascii="TH SarabunPSK" w:hAnsi="TH SarabunPSK" w:cs="TH SarabunPSK" w:hint="cs"/>
                <w:b/>
                <w:bCs/>
                <w:sz w:val="24"/>
                <w:szCs w:val="24"/>
                <w:u w:val="single"/>
                <w:cs/>
              </w:rPr>
              <w:t>ผลการดำเนินการ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044DC2">
              <w:rPr>
                <w:rFonts w:ascii="TH SarabunPSK" w:hAnsi="TH SarabunPSK" w:cs="TH SarabunPSK"/>
                <w:color w:val="EE0000"/>
                <w:sz w:val="24"/>
                <w:szCs w:val="24"/>
              </w:rPr>
              <w:t>…………………………………………………………………………………………………………</w:t>
            </w:r>
          </w:p>
          <w:p w14:paraId="185A785A" w14:textId="77777777" w:rsidR="00532D05" w:rsidRDefault="00532D05" w:rsidP="0046113C">
            <w:pPr>
              <w:pStyle w:val="a9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CDD7D8A" w14:textId="77777777" w:rsidR="00D3664C" w:rsidRDefault="00D3664C" w:rsidP="0046113C">
            <w:pPr>
              <w:pStyle w:val="a9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37AC97E" w14:textId="77777777" w:rsidR="00D3664C" w:rsidRPr="005A1335" w:rsidRDefault="00D3664C" w:rsidP="0046113C">
            <w:pPr>
              <w:pStyle w:val="a9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</w:tcPr>
          <w:p w14:paraId="7890C973" w14:textId="77777777" w:rsidR="00532D05" w:rsidRPr="005A1335" w:rsidRDefault="00532D05" w:rsidP="0046113C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  <w:lang w:bidi="th-TH"/>
              </w:rPr>
            </w:pPr>
            <w:r w:rsidRPr="005A133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……</w:t>
            </w:r>
          </w:p>
        </w:tc>
        <w:tc>
          <w:tcPr>
            <w:tcW w:w="450" w:type="dxa"/>
          </w:tcPr>
          <w:p w14:paraId="658D4972" w14:textId="77777777" w:rsidR="00532D05" w:rsidRPr="005A1335" w:rsidRDefault="00532D05" w:rsidP="0046113C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  <w:lang w:bidi="th-TH"/>
              </w:rPr>
            </w:pPr>
            <w:r w:rsidRPr="005A133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……</w:t>
            </w:r>
          </w:p>
        </w:tc>
        <w:tc>
          <w:tcPr>
            <w:tcW w:w="450" w:type="dxa"/>
          </w:tcPr>
          <w:p w14:paraId="7847803D" w14:textId="77777777" w:rsidR="00532D05" w:rsidRPr="005A1335" w:rsidRDefault="00532D05" w:rsidP="0046113C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  <w:lang w:bidi="th-TH"/>
              </w:rPr>
            </w:pPr>
            <w:r w:rsidRPr="005A133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……</w:t>
            </w:r>
          </w:p>
        </w:tc>
        <w:tc>
          <w:tcPr>
            <w:tcW w:w="450" w:type="dxa"/>
          </w:tcPr>
          <w:p w14:paraId="6A0F9E97" w14:textId="77777777" w:rsidR="00532D05" w:rsidRPr="005A1335" w:rsidRDefault="00532D05" w:rsidP="0046113C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450" w:type="dxa"/>
          </w:tcPr>
          <w:p w14:paraId="7443FF90" w14:textId="77777777" w:rsidR="00532D05" w:rsidRPr="005A1335" w:rsidRDefault="00532D05" w:rsidP="0046113C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1440" w:type="dxa"/>
          </w:tcPr>
          <w:p w14:paraId="6FB0290D" w14:textId="77777777" w:rsidR="00532D05" w:rsidRPr="005A1335" w:rsidRDefault="00532D05" w:rsidP="0046113C">
            <w:pPr>
              <w:pStyle w:val="a9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  <w:t xml:space="preserve">Risk </w:t>
            </w: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  <w:t>ที่ยังเหลืออยู่</w:t>
            </w:r>
          </w:p>
          <w:p w14:paraId="5423CDBC" w14:textId="77777777" w:rsidR="00532D05" w:rsidRPr="005A1335" w:rsidRDefault="00532D05" w:rsidP="0046113C">
            <w:pPr>
              <w:pStyle w:val="a9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5A1335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.................................................................................................................................</w:t>
            </w:r>
            <w:r w:rsidRPr="005A133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  <w:p w14:paraId="7C98826E" w14:textId="77777777" w:rsidR="00532D05" w:rsidRPr="005A1335" w:rsidRDefault="00532D05" w:rsidP="0046113C">
            <w:pPr>
              <w:pStyle w:val="a9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</w:p>
          <w:p w14:paraId="01D0ADB3" w14:textId="77777777" w:rsidR="00532D05" w:rsidRPr="005A1335" w:rsidRDefault="00532D05" w:rsidP="0046113C">
            <w:pPr>
              <w:pStyle w:val="a9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  <w:t>แนวทางแก้ไข</w:t>
            </w:r>
          </w:p>
          <w:p w14:paraId="3DA469B2" w14:textId="77777777" w:rsidR="00532D05" w:rsidRPr="005A1335" w:rsidRDefault="00532D05" w:rsidP="0046113C">
            <w:pPr>
              <w:pStyle w:val="a9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5A1335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.................................................................................................................................</w:t>
            </w:r>
            <w:r w:rsidRPr="005A133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  <w:p w14:paraId="677797F2" w14:textId="77777777" w:rsidR="00532D05" w:rsidRDefault="00532D05" w:rsidP="0046113C">
            <w:pPr>
              <w:pStyle w:val="a9"/>
              <w:rPr>
                <w:rFonts w:ascii="TH SarabunPSK" w:hAnsi="TH SarabunPSK" w:cs="TH SarabunPSK"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  <w:p w14:paraId="720D1E4A" w14:textId="77777777" w:rsidR="00532D05" w:rsidRPr="005A1335" w:rsidRDefault="00532D05" w:rsidP="0046113C">
            <w:pPr>
              <w:pStyle w:val="a9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14:paraId="3A33B4E7" w14:textId="5BD25565" w:rsidR="00532D05" w:rsidRPr="004B29E3" w:rsidRDefault="00532D05" w:rsidP="00532D05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4B29E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แบบรายงานผลการติดตามผลการบริหารความเสี่ยง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918BC">
        <w:rPr>
          <w:rFonts w:ascii="TH SarabunPSK" w:hAnsi="TH SarabunPSK" w:cs="TH SarabunPSK"/>
          <w:b/>
          <w:bCs/>
          <w:sz w:val="32"/>
          <w:szCs w:val="32"/>
          <w:cs/>
        </w:rPr>
        <w:t>(ระหว่าง  1 ต.ค. 6</w:t>
      </w:r>
      <w:r w:rsidRPr="002918BC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2918BC">
        <w:rPr>
          <w:rFonts w:ascii="TH SarabunPSK" w:hAnsi="TH SarabunPSK" w:cs="TH SarabunPSK"/>
          <w:b/>
          <w:bCs/>
          <w:sz w:val="32"/>
          <w:szCs w:val="32"/>
          <w:cs/>
        </w:rPr>
        <w:t xml:space="preserve"> -  </w:t>
      </w:r>
      <w:r w:rsidR="00CE1373">
        <w:rPr>
          <w:rFonts w:ascii="TH SarabunPSK" w:hAnsi="TH SarabunPSK" w:cs="TH SarabunPSK"/>
          <w:b/>
          <w:bCs/>
          <w:sz w:val="32"/>
          <w:szCs w:val="32"/>
        </w:rPr>
        <w:t xml:space="preserve">31 </w:t>
      </w:r>
      <w:r w:rsidR="00CE137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มี.ค. </w:t>
      </w:r>
      <w:r w:rsidRPr="002918BC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Pr="002918BC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Pr="002918B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tbl>
      <w:tblPr>
        <w:tblW w:w="30138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83"/>
        <w:gridCol w:w="1890"/>
        <w:gridCol w:w="360"/>
        <w:gridCol w:w="36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1980"/>
        <w:gridCol w:w="450"/>
        <w:gridCol w:w="450"/>
        <w:gridCol w:w="450"/>
        <w:gridCol w:w="450"/>
        <w:gridCol w:w="450"/>
        <w:gridCol w:w="1440"/>
        <w:gridCol w:w="15265"/>
      </w:tblGrid>
      <w:tr w:rsidR="00532D05" w:rsidRPr="005A1335" w14:paraId="4B02581F" w14:textId="77777777" w:rsidTr="0046113C">
        <w:trPr>
          <w:trHeight w:val="114"/>
          <w:tblHeader/>
        </w:trPr>
        <w:tc>
          <w:tcPr>
            <w:tcW w:w="14873" w:type="dxa"/>
            <w:gridSpan w:val="26"/>
          </w:tcPr>
          <w:p w14:paraId="6CAFD0E4" w14:textId="1D0022E4" w:rsidR="00532D05" w:rsidRPr="00A02218" w:rsidRDefault="00532D05" w:rsidP="0046113C">
            <w:pPr>
              <w:pStyle w:val="a9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11DCF">
              <w:rPr>
                <w:rFonts w:ascii="TH SarabunPSK" w:hAnsi="TH SarabunPSK" w:cs="TH SarabunPSK"/>
                <w:b/>
                <w:bCs/>
                <w:color w:val="EE0000"/>
                <w:sz w:val="28"/>
                <w:szCs w:val="28"/>
                <w:cs/>
              </w:rPr>
              <w:t xml:space="preserve">ประเด็นความเสี่ยง </w:t>
            </w:r>
            <w:r w:rsidR="00A01B39" w:rsidRPr="00A0221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3: </w:t>
            </w:r>
            <w:r w:rsidR="00A01B39" w:rsidRPr="00A0221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ความปลอดภัยของระบบข้อมูลสารสนเทศ</w:t>
            </w:r>
            <w:r w:rsidR="00A02218" w:rsidRPr="00A0221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ของหน่วยงาน</w:t>
            </w:r>
            <w:r w:rsidRPr="00A0221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5265" w:type="dxa"/>
            <w:tcBorders>
              <w:top w:val="nil"/>
              <w:bottom w:val="nil"/>
            </w:tcBorders>
          </w:tcPr>
          <w:p w14:paraId="2FEDA5E7" w14:textId="77777777" w:rsidR="00532D05" w:rsidRPr="005A1335" w:rsidRDefault="00532D05" w:rsidP="0046113C">
            <w:pPr>
              <w:pStyle w:val="a9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532D05" w:rsidRPr="005A1335" w14:paraId="3788C6F6" w14:textId="77777777" w:rsidTr="0046113C">
        <w:tblPrEx>
          <w:tblLook w:val="01E0" w:firstRow="1" w:lastRow="1" w:firstColumn="1" w:lastColumn="1" w:noHBand="0" w:noVBand="0"/>
        </w:tblPrEx>
        <w:trPr>
          <w:gridAfter w:val="1"/>
          <w:wAfter w:w="15265" w:type="dxa"/>
          <w:trHeight w:val="522"/>
          <w:tblHeader/>
        </w:trPr>
        <w:tc>
          <w:tcPr>
            <w:tcW w:w="9203" w:type="dxa"/>
            <w:gridSpan w:val="19"/>
            <w:vAlign w:val="center"/>
          </w:tcPr>
          <w:p w14:paraId="33FB88DC" w14:textId="77777777" w:rsidR="00532D05" w:rsidRPr="00D81B7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การประเมินตามแผนการบริหารความเสี่ยง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มหาวิทยาลัยราชภัฏมหาสารคาม</w:t>
            </w:r>
          </w:p>
          <w:p w14:paraId="53BE3377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ประจำปีงบประมาณ พ.ศ.256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9</w:t>
            </w: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980" w:type="dxa"/>
            <w:vMerge w:val="restart"/>
            <w:vAlign w:val="center"/>
          </w:tcPr>
          <w:p w14:paraId="42C94A60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ผลการดำเนินงานตามแนวทาง</w:t>
            </w:r>
          </w:p>
          <w:p w14:paraId="3F371F2A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การจัดการความเสี่ยง</w:t>
            </w:r>
          </w:p>
        </w:tc>
        <w:tc>
          <w:tcPr>
            <w:tcW w:w="2250" w:type="dxa"/>
            <w:gridSpan w:val="5"/>
            <w:vAlign w:val="center"/>
          </w:tcPr>
          <w:p w14:paraId="40B36360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การประเมินผล</w:t>
            </w:r>
          </w:p>
          <w:p w14:paraId="3CF840E7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จากการดำเนินงาน</w:t>
            </w:r>
          </w:p>
          <w:p w14:paraId="1ADEAE65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มีความเสี่ยงลดลง</w:t>
            </w:r>
          </w:p>
          <w:p w14:paraId="6BD50F50" w14:textId="7F5C45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245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(1 ต.ค. 6</w:t>
            </w:r>
            <w:r w:rsidRPr="008245D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8</w:t>
            </w:r>
            <w:r w:rsidRPr="008245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- </w:t>
            </w:r>
            <w:r w:rsidR="00CE137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31 มี.ค.</w:t>
            </w:r>
            <w:r w:rsidR="00CE137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8245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6</w:t>
            </w:r>
            <w:r w:rsidRPr="008245D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9</w:t>
            </w:r>
            <w:r w:rsidRPr="008245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440" w:type="dxa"/>
            <w:vMerge w:val="restart"/>
            <w:vAlign w:val="center"/>
          </w:tcPr>
          <w:p w14:paraId="67B959DC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ความเสี่ยง</w:t>
            </w:r>
          </w:p>
          <w:p w14:paraId="4CB9390B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ที่ยังเหลืออยู่</w:t>
            </w:r>
          </w:p>
          <w:p w14:paraId="78CE38F4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/</w:t>
            </w:r>
          </w:p>
          <w:p w14:paraId="1A6BE04E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แนวทางแก้ไข</w:t>
            </w:r>
          </w:p>
        </w:tc>
      </w:tr>
      <w:tr w:rsidR="00532D05" w:rsidRPr="005A1335" w14:paraId="07E6CAC6" w14:textId="77777777" w:rsidTr="0046113C">
        <w:tblPrEx>
          <w:tblLook w:val="01E0" w:firstRow="1" w:lastRow="1" w:firstColumn="1" w:lastColumn="1" w:noHBand="0" w:noVBand="0"/>
        </w:tblPrEx>
        <w:trPr>
          <w:gridAfter w:val="1"/>
          <w:wAfter w:w="15265" w:type="dxa"/>
          <w:trHeight w:val="411"/>
          <w:tblHeader/>
        </w:trPr>
        <w:tc>
          <w:tcPr>
            <w:tcW w:w="2543" w:type="dxa"/>
            <w:gridSpan w:val="7"/>
            <w:vAlign w:val="center"/>
          </w:tcPr>
          <w:p w14:paraId="15458ECE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ประเภทความเสี่ยง</w:t>
            </w:r>
          </w:p>
        </w:tc>
        <w:tc>
          <w:tcPr>
            <w:tcW w:w="1890" w:type="dxa"/>
            <w:vMerge w:val="restart"/>
            <w:vAlign w:val="center"/>
          </w:tcPr>
          <w:p w14:paraId="28843A99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ปัจจัยเสี่ยง</w:t>
            </w:r>
          </w:p>
        </w:tc>
        <w:tc>
          <w:tcPr>
            <w:tcW w:w="360" w:type="dxa"/>
            <w:vMerge w:val="restart"/>
            <w:textDirection w:val="btLr"/>
            <w:vAlign w:val="center"/>
          </w:tcPr>
          <w:p w14:paraId="73C8B72D" w14:textId="77777777" w:rsidR="00532D05" w:rsidRPr="005A1335" w:rsidRDefault="00532D05" w:rsidP="0046113C">
            <w:pPr>
              <w:pStyle w:val="a9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ปัจจัยภายนอก</w:t>
            </w:r>
          </w:p>
        </w:tc>
        <w:tc>
          <w:tcPr>
            <w:tcW w:w="360" w:type="dxa"/>
            <w:vMerge w:val="restart"/>
            <w:textDirection w:val="btLr"/>
            <w:vAlign w:val="center"/>
          </w:tcPr>
          <w:p w14:paraId="76283101" w14:textId="77777777" w:rsidR="00532D05" w:rsidRPr="005A1335" w:rsidRDefault="00532D05" w:rsidP="0046113C">
            <w:pPr>
              <w:pStyle w:val="a9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ปัจจัยภายใน</w:t>
            </w:r>
          </w:p>
        </w:tc>
        <w:tc>
          <w:tcPr>
            <w:tcW w:w="450" w:type="dxa"/>
            <w:vMerge w:val="restart"/>
            <w:vAlign w:val="center"/>
          </w:tcPr>
          <w:p w14:paraId="53C4C48B" w14:textId="77777777" w:rsidR="00AD3B58" w:rsidRDefault="00AD3B58" w:rsidP="00AD3B58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ผล</w:t>
            </w:r>
          </w:p>
          <w:p w14:paraId="7EECF6B6" w14:textId="6DB5C63B" w:rsidR="00AD3B58" w:rsidRPr="005A1335" w:rsidRDefault="00AD3B58" w:rsidP="00AD3B58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  <w:lang w:bidi="th-TH"/>
              </w:rPr>
              <w:t>กระทบ</w:t>
            </w:r>
          </w:p>
          <w:p w14:paraId="63C18DFD" w14:textId="67AC639E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vMerge w:val="restart"/>
            <w:vAlign w:val="center"/>
          </w:tcPr>
          <w:p w14:paraId="4B77AFE3" w14:textId="77777777" w:rsidR="00AD3B58" w:rsidRDefault="00AD3B58" w:rsidP="00AD3B58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โอ</w:t>
            </w:r>
          </w:p>
          <w:p w14:paraId="7468B7B5" w14:textId="49A379C5" w:rsidR="00532D05" w:rsidRPr="005A1335" w:rsidRDefault="00AD3B58" w:rsidP="00AD3B58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  <w:lang w:bidi="th-TH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กาส</w:t>
            </w:r>
          </w:p>
        </w:tc>
        <w:tc>
          <w:tcPr>
            <w:tcW w:w="450" w:type="dxa"/>
            <w:vMerge w:val="restart"/>
            <w:textDirection w:val="btLr"/>
            <w:vAlign w:val="center"/>
          </w:tcPr>
          <w:p w14:paraId="705C8EAA" w14:textId="77777777" w:rsidR="00532D05" w:rsidRPr="005A1335" w:rsidRDefault="00532D05" w:rsidP="0046113C">
            <w:pPr>
              <w:pStyle w:val="a9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  <w:lang w:bidi="th-TH"/>
              </w:rPr>
              <w:t>ความสามารถในการปรับปรุง</w:t>
            </w:r>
          </w:p>
        </w:tc>
        <w:tc>
          <w:tcPr>
            <w:tcW w:w="450" w:type="dxa"/>
            <w:vMerge w:val="restart"/>
            <w:textDirection w:val="btLr"/>
            <w:vAlign w:val="center"/>
          </w:tcPr>
          <w:p w14:paraId="29DA0FF6" w14:textId="77777777" w:rsidR="00532D05" w:rsidRPr="005A1335" w:rsidRDefault="00532D05" w:rsidP="0046113C">
            <w:pPr>
              <w:pStyle w:val="a9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  <w:lang w:bidi="th-TH"/>
              </w:rPr>
              <w:t>ความเร่งด่วนในการปรับปรุง</w:t>
            </w:r>
          </w:p>
        </w:tc>
        <w:tc>
          <w:tcPr>
            <w:tcW w:w="450" w:type="dxa"/>
            <w:vMerge w:val="restart"/>
            <w:vAlign w:val="center"/>
          </w:tcPr>
          <w:p w14:paraId="2DA3221E" w14:textId="77777777" w:rsidR="00532D0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bidi="th-TH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ผล/ระ</w:t>
            </w:r>
          </w:p>
          <w:p w14:paraId="666092E4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ดับ</w:t>
            </w:r>
          </w:p>
        </w:tc>
        <w:tc>
          <w:tcPr>
            <w:tcW w:w="1800" w:type="dxa"/>
            <w:gridSpan w:val="4"/>
            <w:vMerge w:val="restart"/>
            <w:vAlign w:val="center"/>
          </w:tcPr>
          <w:p w14:paraId="21F0254C" w14:textId="77777777" w:rsidR="00532D05" w:rsidRPr="005A1335" w:rsidRDefault="00532D05" w:rsidP="0046113C">
            <w:pPr>
              <w:pStyle w:val="a9"/>
              <w:tabs>
                <w:tab w:val="left" w:pos="623"/>
                <w:tab w:val="center" w:pos="1309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แผนงาน/โครงการ/กิจกรรมควบคุมและการจัดการความเสี่ยง </w:t>
            </w: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 (</w:t>
            </w: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sym w:font="Wingdings" w:char="F0FC"/>
            </w: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980" w:type="dxa"/>
            <w:vMerge/>
            <w:vAlign w:val="center"/>
          </w:tcPr>
          <w:p w14:paraId="14D3A0BD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vMerge w:val="restart"/>
            <w:vAlign w:val="center"/>
          </w:tcPr>
          <w:p w14:paraId="58FAF026" w14:textId="77777777" w:rsidR="00833F0C" w:rsidRPr="005A1335" w:rsidRDefault="00833F0C" w:rsidP="00833F0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pacing w:val="-4"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pacing w:val="-4"/>
                <w:sz w:val="20"/>
                <w:szCs w:val="20"/>
                <w:cs/>
              </w:rPr>
              <w:t>ผล</w:t>
            </w:r>
          </w:p>
          <w:p w14:paraId="15CA3B1E" w14:textId="3E04C9C5" w:rsidR="00833F0C" w:rsidRPr="005A1335" w:rsidRDefault="00833F0C" w:rsidP="00833F0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pacing w:val="-4"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  <w:cs/>
              </w:rPr>
              <w:t>กระทบ</w:t>
            </w:r>
          </w:p>
          <w:p w14:paraId="0A4ABA2E" w14:textId="100660DF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pacing w:val="-4"/>
                <w:sz w:val="20"/>
                <w:szCs w:val="20"/>
              </w:rPr>
            </w:pPr>
          </w:p>
        </w:tc>
        <w:tc>
          <w:tcPr>
            <w:tcW w:w="450" w:type="dxa"/>
            <w:vMerge w:val="restart"/>
            <w:vAlign w:val="center"/>
          </w:tcPr>
          <w:p w14:paraId="521810CF" w14:textId="77777777" w:rsidR="00833F0C" w:rsidRDefault="00833F0C" w:rsidP="00833F0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pacing w:val="-4"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pacing w:val="-4"/>
                <w:sz w:val="20"/>
                <w:szCs w:val="20"/>
                <w:cs/>
              </w:rPr>
              <w:t>โอ</w:t>
            </w:r>
          </w:p>
          <w:p w14:paraId="5F3C0B0F" w14:textId="0049BCFB" w:rsidR="00532D05" w:rsidRPr="005A1335" w:rsidRDefault="00833F0C" w:rsidP="00833F0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pacing w:val="-4"/>
                <w:sz w:val="20"/>
                <w:szCs w:val="20"/>
                <w:cs/>
              </w:rPr>
              <w:t>กาส</w:t>
            </w:r>
          </w:p>
        </w:tc>
        <w:tc>
          <w:tcPr>
            <w:tcW w:w="450" w:type="dxa"/>
            <w:vMerge w:val="restart"/>
            <w:textDirection w:val="btLr"/>
            <w:vAlign w:val="center"/>
          </w:tcPr>
          <w:p w14:paraId="1D811598" w14:textId="77777777" w:rsidR="00532D05" w:rsidRPr="005A1335" w:rsidRDefault="00532D05" w:rsidP="0046113C">
            <w:pPr>
              <w:pStyle w:val="a9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  <w:lang w:bidi="th-TH"/>
              </w:rPr>
              <w:t>ความสามารถในการปรับปรุง</w:t>
            </w:r>
          </w:p>
        </w:tc>
        <w:tc>
          <w:tcPr>
            <w:tcW w:w="450" w:type="dxa"/>
            <w:vMerge w:val="restart"/>
            <w:textDirection w:val="btLr"/>
            <w:vAlign w:val="center"/>
          </w:tcPr>
          <w:p w14:paraId="7C262535" w14:textId="77777777" w:rsidR="00532D05" w:rsidRPr="005A1335" w:rsidRDefault="00532D05" w:rsidP="0046113C">
            <w:pPr>
              <w:pStyle w:val="a9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  <w:lang w:bidi="th-TH"/>
              </w:rPr>
              <w:t>ความเร่งด่วนในการปรับปรุง</w:t>
            </w:r>
          </w:p>
        </w:tc>
        <w:tc>
          <w:tcPr>
            <w:tcW w:w="450" w:type="dxa"/>
            <w:vMerge w:val="restart"/>
            <w:vAlign w:val="center"/>
          </w:tcPr>
          <w:p w14:paraId="5E6E5CE9" w14:textId="77777777" w:rsidR="00532D0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bidi="th-TH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ผล/ระ</w:t>
            </w:r>
          </w:p>
          <w:p w14:paraId="4AEF3DD2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ดับ</w:t>
            </w:r>
          </w:p>
        </w:tc>
        <w:tc>
          <w:tcPr>
            <w:tcW w:w="1440" w:type="dxa"/>
            <w:vMerge/>
            <w:vAlign w:val="center"/>
          </w:tcPr>
          <w:p w14:paraId="57237FB3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532D05" w:rsidRPr="005A1335" w14:paraId="3105F98F" w14:textId="77777777" w:rsidTr="0046113C">
        <w:tblPrEx>
          <w:tblLook w:val="01E0" w:firstRow="1" w:lastRow="1" w:firstColumn="1" w:lastColumn="1" w:noHBand="0" w:noVBand="0"/>
        </w:tblPrEx>
        <w:trPr>
          <w:gridAfter w:val="1"/>
          <w:wAfter w:w="15265" w:type="dxa"/>
          <w:trHeight w:val="314"/>
          <w:tblHeader/>
        </w:trPr>
        <w:tc>
          <w:tcPr>
            <w:tcW w:w="360" w:type="dxa"/>
            <w:vMerge w:val="restart"/>
            <w:vAlign w:val="center"/>
          </w:tcPr>
          <w:p w14:paraId="3BFDD21D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360" w:type="dxa"/>
            <w:vMerge w:val="restart"/>
            <w:vAlign w:val="center"/>
          </w:tcPr>
          <w:p w14:paraId="1372879E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360" w:type="dxa"/>
            <w:vMerge w:val="restart"/>
            <w:vAlign w:val="center"/>
          </w:tcPr>
          <w:p w14:paraId="2BC96D26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360" w:type="dxa"/>
            <w:vMerge w:val="restart"/>
            <w:vAlign w:val="center"/>
          </w:tcPr>
          <w:p w14:paraId="696D1FD9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360" w:type="dxa"/>
            <w:vMerge w:val="restart"/>
            <w:vAlign w:val="center"/>
          </w:tcPr>
          <w:p w14:paraId="1A6BA7E5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IT</w:t>
            </w:r>
          </w:p>
        </w:tc>
        <w:tc>
          <w:tcPr>
            <w:tcW w:w="360" w:type="dxa"/>
            <w:vMerge w:val="restart"/>
            <w:vAlign w:val="center"/>
          </w:tcPr>
          <w:p w14:paraId="2F14AA6C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383" w:type="dxa"/>
            <w:vMerge w:val="restart"/>
            <w:vAlign w:val="center"/>
          </w:tcPr>
          <w:p w14:paraId="46DACDD8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890" w:type="dxa"/>
            <w:vMerge/>
            <w:vAlign w:val="center"/>
          </w:tcPr>
          <w:p w14:paraId="5317C4CA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60" w:type="dxa"/>
            <w:vMerge/>
            <w:vAlign w:val="center"/>
          </w:tcPr>
          <w:p w14:paraId="51E553BF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60" w:type="dxa"/>
            <w:vMerge/>
            <w:vAlign w:val="center"/>
          </w:tcPr>
          <w:p w14:paraId="65CAA279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29C7DEDD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73BD9521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4B0F12D1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1C51B146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050A79A3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800" w:type="dxa"/>
            <w:gridSpan w:val="4"/>
            <w:vMerge/>
            <w:vAlign w:val="center"/>
          </w:tcPr>
          <w:p w14:paraId="7DE92652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980" w:type="dxa"/>
            <w:vMerge/>
            <w:vAlign w:val="center"/>
          </w:tcPr>
          <w:p w14:paraId="74701C42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vMerge/>
            <w:vAlign w:val="center"/>
          </w:tcPr>
          <w:p w14:paraId="0BF91594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6DBD7D25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1976DEFE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00557524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697BA8C3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440" w:type="dxa"/>
            <w:vMerge/>
            <w:vAlign w:val="center"/>
          </w:tcPr>
          <w:p w14:paraId="48063402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532D05" w:rsidRPr="005A1335" w14:paraId="35A87A8B" w14:textId="77777777" w:rsidTr="0046113C">
        <w:tblPrEx>
          <w:tblLook w:val="01E0" w:firstRow="1" w:lastRow="1" w:firstColumn="1" w:lastColumn="1" w:noHBand="0" w:noVBand="0"/>
        </w:tblPrEx>
        <w:trPr>
          <w:gridAfter w:val="1"/>
          <w:wAfter w:w="15265" w:type="dxa"/>
          <w:trHeight w:val="77"/>
          <w:tblHeader/>
        </w:trPr>
        <w:tc>
          <w:tcPr>
            <w:tcW w:w="360" w:type="dxa"/>
            <w:vMerge/>
            <w:vAlign w:val="center"/>
          </w:tcPr>
          <w:p w14:paraId="4D43ABB4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14:paraId="381F008B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14:paraId="18649A68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14:paraId="66844D50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14:paraId="7C96E57A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14:paraId="43EE7D58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83" w:type="dxa"/>
            <w:vMerge/>
            <w:vAlign w:val="center"/>
          </w:tcPr>
          <w:p w14:paraId="2F4B74E8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14:paraId="7CD0BD3F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60" w:type="dxa"/>
            <w:vMerge/>
            <w:vAlign w:val="center"/>
          </w:tcPr>
          <w:p w14:paraId="6EF91956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60" w:type="dxa"/>
            <w:vMerge/>
            <w:vAlign w:val="center"/>
          </w:tcPr>
          <w:p w14:paraId="654DF765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7B18C0F8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7FAFDDC8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18DC2CE2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51B28AE1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4986BD18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50" w:type="dxa"/>
          </w:tcPr>
          <w:p w14:paraId="51111603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T1</w:t>
            </w:r>
          </w:p>
        </w:tc>
        <w:tc>
          <w:tcPr>
            <w:tcW w:w="450" w:type="dxa"/>
          </w:tcPr>
          <w:p w14:paraId="17865832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T2</w:t>
            </w:r>
          </w:p>
        </w:tc>
        <w:tc>
          <w:tcPr>
            <w:tcW w:w="450" w:type="dxa"/>
          </w:tcPr>
          <w:p w14:paraId="17F2273F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T3</w:t>
            </w:r>
          </w:p>
        </w:tc>
        <w:tc>
          <w:tcPr>
            <w:tcW w:w="450" w:type="dxa"/>
          </w:tcPr>
          <w:p w14:paraId="3FD84E64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T4</w:t>
            </w:r>
          </w:p>
        </w:tc>
        <w:tc>
          <w:tcPr>
            <w:tcW w:w="1980" w:type="dxa"/>
            <w:vMerge/>
            <w:vAlign w:val="center"/>
          </w:tcPr>
          <w:p w14:paraId="68441623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vMerge/>
            <w:vAlign w:val="center"/>
          </w:tcPr>
          <w:p w14:paraId="17122551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2E2E5DC8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43D094D4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33EA5452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3FB19652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440" w:type="dxa"/>
            <w:vMerge/>
            <w:vAlign w:val="center"/>
          </w:tcPr>
          <w:p w14:paraId="1AE09B09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532D05" w:rsidRPr="005A1335" w14:paraId="0FD0A61E" w14:textId="77777777" w:rsidTr="0046113C">
        <w:tblPrEx>
          <w:tblLook w:val="01E0" w:firstRow="1" w:lastRow="1" w:firstColumn="1" w:lastColumn="1" w:noHBand="0" w:noVBand="0"/>
        </w:tblPrEx>
        <w:trPr>
          <w:gridAfter w:val="1"/>
          <w:wAfter w:w="15265" w:type="dxa"/>
          <w:trHeight w:val="377"/>
          <w:tblHeader/>
        </w:trPr>
        <w:tc>
          <w:tcPr>
            <w:tcW w:w="360" w:type="dxa"/>
            <w:vMerge/>
          </w:tcPr>
          <w:p w14:paraId="1B71EAE8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0" w:type="dxa"/>
            <w:vMerge/>
          </w:tcPr>
          <w:p w14:paraId="7C4D99E6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0" w:type="dxa"/>
            <w:vMerge/>
          </w:tcPr>
          <w:p w14:paraId="481601AB" w14:textId="77777777" w:rsidR="00532D05" w:rsidRPr="005A1335" w:rsidRDefault="00532D05" w:rsidP="0046113C">
            <w:pPr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</w:pPr>
          </w:p>
        </w:tc>
        <w:tc>
          <w:tcPr>
            <w:tcW w:w="360" w:type="dxa"/>
            <w:vMerge/>
          </w:tcPr>
          <w:p w14:paraId="0F4AD35E" w14:textId="77777777" w:rsidR="00532D05" w:rsidRPr="005A1335" w:rsidRDefault="00532D05" w:rsidP="0046113C">
            <w:pPr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</w:pPr>
          </w:p>
        </w:tc>
        <w:tc>
          <w:tcPr>
            <w:tcW w:w="360" w:type="dxa"/>
            <w:vMerge/>
          </w:tcPr>
          <w:p w14:paraId="449B733F" w14:textId="77777777" w:rsidR="00532D05" w:rsidRPr="005A1335" w:rsidRDefault="00532D05" w:rsidP="0046113C">
            <w:pPr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</w:pPr>
          </w:p>
        </w:tc>
        <w:tc>
          <w:tcPr>
            <w:tcW w:w="360" w:type="dxa"/>
            <w:vMerge/>
          </w:tcPr>
          <w:p w14:paraId="1AA11746" w14:textId="77777777" w:rsidR="00532D05" w:rsidRPr="005A1335" w:rsidRDefault="00532D05" w:rsidP="0046113C">
            <w:pPr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</w:pPr>
          </w:p>
        </w:tc>
        <w:tc>
          <w:tcPr>
            <w:tcW w:w="383" w:type="dxa"/>
            <w:vMerge/>
          </w:tcPr>
          <w:p w14:paraId="310694AC" w14:textId="77777777" w:rsidR="00532D05" w:rsidRPr="005A1335" w:rsidRDefault="00532D05" w:rsidP="0046113C">
            <w:pPr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</w:pPr>
          </w:p>
        </w:tc>
        <w:tc>
          <w:tcPr>
            <w:tcW w:w="1890" w:type="dxa"/>
            <w:vMerge/>
          </w:tcPr>
          <w:p w14:paraId="648265D2" w14:textId="77777777" w:rsidR="00532D05" w:rsidRPr="005A1335" w:rsidRDefault="00532D05" w:rsidP="0046113C">
            <w:pPr>
              <w:pStyle w:val="a9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60" w:type="dxa"/>
            <w:vMerge/>
          </w:tcPr>
          <w:p w14:paraId="7989133C" w14:textId="77777777" w:rsidR="00532D05" w:rsidRPr="005A1335" w:rsidRDefault="00532D05" w:rsidP="0046113C">
            <w:pPr>
              <w:pStyle w:val="a9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60" w:type="dxa"/>
            <w:vMerge/>
          </w:tcPr>
          <w:p w14:paraId="1AB3DEDC" w14:textId="77777777" w:rsidR="00532D05" w:rsidRPr="005A1335" w:rsidRDefault="00532D05" w:rsidP="0046113C">
            <w:pPr>
              <w:pStyle w:val="a9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0" w:type="dxa"/>
            <w:vMerge/>
          </w:tcPr>
          <w:p w14:paraId="01794D5B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  <w:vMerge/>
          </w:tcPr>
          <w:p w14:paraId="25994EB6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  <w:vMerge/>
          </w:tcPr>
          <w:p w14:paraId="056D6DDE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  <w:vMerge/>
          </w:tcPr>
          <w:p w14:paraId="521CA325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  <w:vMerge/>
          </w:tcPr>
          <w:p w14:paraId="2FAB9B32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656D99BD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50" w:type="dxa"/>
          </w:tcPr>
          <w:p w14:paraId="38AFD9ED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D0727">
              <w:rPr>
                <w:rFonts w:ascii="TH SarabunPSK" w:hAnsi="TH SarabunPSK" w:cs="TH SarabunPSK"/>
                <w:noProof/>
                <w:sz w:val="32"/>
                <w:szCs w:val="32"/>
              </w:rPr>
              <w:sym w:font="Wingdings" w:char="F0FC"/>
            </w:r>
          </w:p>
        </w:tc>
        <w:tc>
          <w:tcPr>
            <w:tcW w:w="450" w:type="dxa"/>
          </w:tcPr>
          <w:p w14:paraId="4D483303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50" w:type="dxa"/>
          </w:tcPr>
          <w:p w14:paraId="65D9D2BA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980" w:type="dxa"/>
            <w:vMerge/>
          </w:tcPr>
          <w:p w14:paraId="70762533" w14:textId="77777777" w:rsidR="00532D05" w:rsidRPr="005A1335" w:rsidRDefault="00532D05" w:rsidP="0046113C">
            <w:pPr>
              <w:pStyle w:val="a9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vMerge/>
          </w:tcPr>
          <w:p w14:paraId="7F7E0A7D" w14:textId="77777777" w:rsidR="00532D05" w:rsidRPr="005A1335" w:rsidRDefault="00532D05" w:rsidP="0046113C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vMerge/>
          </w:tcPr>
          <w:p w14:paraId="21654C15" w14:textId="77777777" w:rsidR="00532D05" w:rsidRPr="005A1335" w:rsidRDefault="00532D05" w:rsidP="0046113C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vMerge/>
          </w:tcPr>
          <w:p w14:paraId="4624800B" w14:textId="77777777" w:rsidR="00532D05" w:rsidRPr="005A1335" w:rsidRDefault="00532D05" w:rsidP="0046113C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vMerge/>
          </w:tcPr>
          <w:p w14:paraId="01510B9A" w14:textId="77777777" w:rsidR="00532D05" w:rsidRPr="005A1335" w:rsidRDefault="00532D05" w:rsidP="0046113C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vMerge/>
          </w:tcPr>
          <w:p w14:paraId="1D36D21D" w14:textId="77777777" w:rsidR="00532D05" w:rsidRPr="005A1335" w:rsidRDefault="00532D05" w:rsidP="0046113C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40" w:type="dxa"/>
            <w:vMerge/>
          </w:tcPr>
          <w:p w14:paraId="5B275ABB" w14:textId="77777777" w:rsidR="00532D05" w:rsidRPr="005A1335" w:rsidRDefault="00532D05" w:rsidP="0046113C">
            <w:pPr>
              <w:pStyle w:val="a9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</w:p>
        </w:tc>
      </w:tr>
      <w:tr w:rsidR="00532D05" w:rsidRPr="005A1335" w14:paraId="0C654C07" w14:textId="77777777" w:rsidTr="0046113C">
        <w:tblPrEx>
          <w:tblLook w:val="01E0" w:firstRow="1" w:lastRow="1" w:firstColumn="1" w:lastColumn="1" w:noHBand="0" w:noVBand="0"/>
        </w:tblPrEx>
        <w:trPr>
          <w:gridAfter w:val="1"/>
          <w:wAfter w:w="15265" w:type="dxa"/>
          <w:trHeight w:val="710"/>
        </w:trPr>
        <w:tc>
          <w:tcPr>
            <w:tcW w:w="360" w:type="dxa"/>
          </w:tcPr>
          <w:p w14:paraId="52819787" w14:textId="28883D2A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0" w:type="dxa"/>
          </w:tcPr>
          <w:p w14:paraId="509EEC96" w14:textId="5A5C7884" w:rsidR="00532D05" w:rsidRPr="005A1335" w:rsidRDefault="00827AB1" w:rsidP="0046113C">
            <w:pPr>
              <w:pStyle w:val="a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D0727">
              <w:rPr>
                <w:rFonts w:ascii="TH SarabunPSK" w:hAnsi="TH SarabunPSK" w:cs="TH SarabunPSK"/>
                <w:noProof/>
                <w:sz w:val="32"/>
                <w:szCs w:val="32"/>
              </w:rPr>
              <w:sym w:font="Wingdings" w:char="F0FC"/>
            </w:r>
          </w:p>
        </w:tc>
        <w:tc>
          <w:tcPr>
            <w:tcW w:w="360" w:type="dxa"/>
          </w:tcPr>
          <w:p w14:paraId="7BE70876" w14:textId="77777777" w:rsidR="00532D05" w:rsidRPr="005A1335" w:rsidRDefault="00532D05" w:rsidP="0046113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60" w:type="dxa"/>
          </w:tcPr>
          <w:p w14:paraId="693C8C21" w14:textId="07762455" w:rsidR="00532D05" w:rsidRPr="005A1335" w:rsidRDefault="00532D05" w:rsidP="0046113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60" w:type="dxa"/>
          </w:tcPr>
          <w:p w14:paraId="52D8B22B" w14:textId="319CDD71" w:rsidR="00532D05" w:rsidRPr="005A1335" w:rsidRDefault="00827AB1" w:rsidP="0046113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D0727">
              <w:rPr>
                <w:rFonts w:ascii="TH SarabunPSK" w:hAnsi="TH SarabunPSK" w:cs="TH SarabunPSK"/>
                <w:noProof/>
                <w:sz w:val="32"/>
                <w:szCs w:val="32"/>
              </w:rPr>
              <w:sym w:font="Wingdings" w:char="F0FC"/>
            </w:r>
          </w:p>
        </w:tc>
        <w:tc>
          <w:tcPr>
            <w:tcW w:w="360" w:type="dxa"/>
          </w:tcPr>
          <w:p w14:paraId="5E37EFD7" w14:textId="69E814E2" w:rsidR="00532D05" w:rsidRPr="005A1335" w:rsidRDefault="00532D05" w:rsidP="0046113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83" w:type="dxa"/>
          </w:tcPr>
          <w:p w14:paraId="22F8EB3E" w14:textId="77777777" w:rsidR="00532D05" w:rsidRPr="005A1335" w:rsidRDefault="00532D05" w:rsidP="0046113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90" w:type="dxa"/>
          </w:tcPr>
          <w:p w14:paraId="45EFB7B3" w14:textId="77777777" w:rsidR="00532D05" w:rsidRDefault="00532D05" w:rsidP="0046113C">
            <w:pPr>
              <w:tabs>
                <w:tab w:val="left" w:pos="313"/>
              </w:tabs>
              <w:spacing w:after="0"/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</w:pPr>
          </w:p>
          <w:p w14:paraId="1867155D" w14:textId="77777777" w:rsidR="00532D05" w:rsidRDefault="00532D05" w:rsidP="0046113C">
            <w:pPr>
              <w:tabs>
                <w:tab w:val="left" w:pos="313"/>
              </w:tabs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5AB4144" w14:textId="77777777" w:rsidR="00532D05" w:rsidRDefault="00532D05" w:rsidP="0046113C">
            <w:pPr>
              <w:tabs>
                <w:tab w:val="left" w:pos="313"/>
              </w:tabs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5F3952F" w14:textId="77777777" w:rsidR="00532D05" w:rsidRDefault="00532D05" w:rsidP="0046113C">
            <w:pPr>
              <w:tabs>
                <w:tab w:val="left" w:pos="313"/>
              </w:tabs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CAF10D9" w14:textId="77777777" w:rsidR="00532D05" w:rsidRDefault="00532D05" w:rsidP="0046113C">
            <w:pPr>
              <w:tabs>
                <w:tab w:val="left" w:pos="313"/>
              </w:tabs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32660CC" w14:textId="77777777" w:rsidR="00532D05" w:rsidRDefault="00532D05" w:rsidP="0046113C">
            <w:pPr>
              <w:tabs>
                <w:tab w:val="left" w:pos="313"/>
              </w:tabs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25C57A3" w14:textId="77777777" w:rsidR="00532D05" w:rsidRDefault="00532D05" w:rsidP="0046113C">
            <w:pPr>
              <w:tabs>
                <w:tab w:val="left" w:pos="313"/>
              </w:tabs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B9AE6C6" w14:textId="77777777" w:rsidR="00532D05" w:rsidRDefault="00532D05" w:rsidP="0046113C">
            <w:pPr>
              <w:tabs>
                <w:tab w:val="left" w:pos="313"/>
              </w:tabs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0941C9C" w14:textId="77777777" w:rsidR="00532D05" w:rsidRPr="005A1335" w:rsidRDefault="00532D05" w:rsidP="0046113C">
            <w:pPr>
              <w:tabs>
                <w:tab w:val="left" w:pos="313"/>
              </w:tabs>
              <w:spacing w:after="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60" w:type="dxa"/>
          </w:tcPr>
          <w:p w14:paraId="0D1A6EFB" w14:textId="77777777" w:rsidR="00532D05" w:rsidRPr="005A1335" w:rsidRDefault="00532D05" w:rsidP="0046113C">
            <w:pPr>
              <w:pStyle w:val="a9"/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D0727">
              <w:rPr>
                <w:rFonts w:ascii="TH SarabunPSK" w:hAnsi="TH SarabunPSK" w:cs="TH SarabunPSK"/>
                <w:noProof/>
                <w:sz w:val="32"/>
                <w:szCs w:val="32"/>
              </w:rPr>
              <w:sym w:font="Wingdings" w:char="F0FC"/>
            </w:r>
          </w:p>
        </w:tc>
        <w:tc>
          <w:tcPr>
            <w:tcW w:w="360" w:type="dxa"/>
          </w:tcPr>
          <w:p w14:paraId="4A2052A6" w14:textId="77777777" w:rsidR="00532D05" w:rsidRPr="005A1335" w:rsidRDefault="00532D05" w:rsidP="0046113C">
            <w:pPr>
              <w:pStyle w:val="a9"/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D0727">
              <w:rPr>
                <w:rFonts w:ascii="TH SarabunPSK" w:hAnsi="TH SarabunPSK" w:cs="TH SarabunPSK"/>
                <w:noProof/>
                <w:sz w:val="32"/>
                <w:szCs w:val="32"/>
              </w:rPr>
              <w:sym w:font="Wingdings" w:char="F0FC"/>
            </w:r>
          </w:p>
        </w:tc>
        <w:tc>
          <w:tcPr>
            <w:tcW w:w="450" w:type="dxa"/>
          </w:tcPr>
          <w:p w14:paraId="550F7E60" w14:textId="5E1D2BC3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</w:tcPr>
          <w:p w14:paraId="4E6FFB12" w14:textId="2024C430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</w:tcPr>
          <w:p w14:paraId="38FFC558" w14:textId="3D8731F1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</w:tcPr>
          <w:p w14:paraId="474298B6" w14:textId="0693AF7D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</w:tcPr>
          <w:p w14:paraId="71285776" w14:textId="6AC00614" w:rsidR="00532D05" w:rsidRPr="005A1335" w:rsidRDefault="00532D05" w:rsidP="00D3664C">
            <w:pPr>
              <w:pStyle w:val="a9"/>
              <w:rPr>
                <w:rFonts w:ascii="TH SarabunPSK" w:hAnsi="TH SarabunPSK" w:cs="TH SarabunPSK"/>
                <w:spacing w:val="-20"/>
                <w:sz w:val="24"/>
                <w:szCs w:val="24"/>
                <w:cs/>
                <w:lang w:bidi="th-TH"/>
              </w:rPr>
            </w:pPr>
          </w:p>
        </w:tc>
        <w:tc>
          <w:tcPr>
            <w:tcW w:w="1800" w:type="dxa"/>
            <w:gridSpan w:val="4"/>
          </w:tcPr>
          <w:p w14:paraId="08EB312B" w14:textId="77777777" w:rsidR="00532D05" w:rsidRDefault="00532D05" w:rsidP="0046113C">
            <w:pPr>
              <w:pStyle w:val="a9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lang w:bidi="th-TH"/>
              </w:rPr>
            </w:pPr>
            <w:r w:rsidRPr="00044DC2">
              <w:rPr>
                <w:rFonts w:ascii="TH SarabunPSK" w:hAnsi="TH SarabunPSK" w:cs="TH SarabunPSK" w:hint="cs"/>
                <w:b/>
                <w:bCs/>
                <w:sz w:val="24"/>
                <w:szCs w:val="24"/>
                <w:u w:val="single"/>
                <w:cs/>
              </w:rPr>
              <w:t xml:space="preserve">โดย </w:t>
            </w:r>
          </w:p>
          <w:p w14:paraId="79B8AD81" w14:textId="77777777" w:rsidR="006473C2" w:rsidRDefault="006473C2" w:rsidP="0046113C">
            <w:pPr>
              <w:pStyle w:val="a9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lang w:bidi="th-TH"/>
              </w:rPr>
            </w:pPr>
          </w:p>
          <w:p w14:paraId="33B033F7" w14:textId="3CE51D5B" w:rsidR="006473C2" w:rsidRPr="00044DC2" w:rsidRDefault="006473C2" w:rsidP="0046113C">
            <w:pPr>
              <w:pStyle w:val="a9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u w:val="single"/>
                <w:cs/>
                <w:lang w:bidi="th-TH"/>
              </w:rPr>
              <w:t>โครงการ/งบประมาณ</w:t>
            </w:r>
          </w:p>
        </w:tc>
        <w:tc>
          <w:tcPr>
            <w:tcW w:w="1980" w:type="dxa"/>
          </w:tcPr>
          <w:p w14:paraId="09C66C5E" w14:textId="77777777" w:rsidR="00532D05" w:rsidRPr="00044DC2" w:rsidRDefault="00532D05" w:rsidP="0046113C">
            <w:pPr>
              <w:pStyle w:val="a9"/>
              <w:jc w:val="thaiDistribute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 w:rsidRPr="00044DC2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  <w:t>KPI:</w:t>
            </w:r>
            <w:r w:rsidRPr="00044DC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</w:t>
            </w:r>
            <w:r w:rsidRPr="00044DC2">
              <w:rPr>
                <w:rFonts w:ascii="TH SarabunPSK" w:hAnsi="TH SarabunPSK" w:cs="TH SarabunPSK"/>
                <w:color w:val="EE0000"/>
                <w:sz w:val="24"/>
                <w:szCs w:val="24"/>
              </w:rPr>
              <w:t>…………………………………………………………………………………………………………</w:t>
            </w:r>
          </w:p>
          <w:p w14:paraId="1C37F943" w14:textId="77777777" w:rsidR="00532D05" w:rsidRDefault="00532D05" w:rsidP="0046113C">
            <w:pPr>
              <w:pStyle w:val="a9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</w:p>
          <w:p w14:paraId="5B7FD2CA" w14:textId="52A26270" w:rsidR="00D3664C" w:rsidRDefault="0090003A" w:rsidP="00D3664C">
            <w:pPr>
              <w:pStyle w:val="a9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lang w:bidi="th-TH"/>
              </w:rPr>
            </w:pPr>
            <w:r w:rsidRPr="0090003A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lang w:bidi="th-TH"/>
              </w:rPr>
              <w:t>Targets</w:t>
            </w:r>
            <w:r w:rsidRPr="0090003A">
              <w:rPr>
                <w:rFonts w:ascii="TH SarabunPSK" w:hAnsi="TH SarabunPSK" w:cs="TH SarabunPSK"/>
                <w:b/>
                <w:bCs/>
                <w:sz w:val="24"/>
                <w:szCs w:val="24"/>
                <w:lang w:bidi="th-TH"/>
              </w:rPr>
              <w:t>:</w:t>
            </w:r>
            <w:r w:rsidRPr="0090003A">
              <w:rPr>
                <w:rFonts w:ascii="TH SarabunPSK" w:hAnsi="TH SarabunPSK" w:cs="TH SarabunPSK"/>
                <w:sz w:val="24"/>
                <w:szCs w:val="24"/>
                <w:lang w:bidi="th-TH"/>
              </w:rPr>
              <w:t xml:space="preserve"> </w:t>
            </w:r>
            <w:r w:rsidR="00D3664C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lang w:bidi="th-TH"/>
              </w:rPr>
              <w:t xml:space="preserve"> </w:t>
            </w:r>
            <w:r w:rsidR="00D3664C" w:rsidRPr="004A058D">
              <w:rPr>
                <w:rFonts w:ascii="TH SarabunPSK" w:hAnsi="TH SarabunPSK" w:cs="TH SarabunPSK"/>
                <w:color w:val="EE0000"/>
                <w:sz w:val="24"/>
                <w:szCs w:val="24"/>
                <w:lang w:bidi="th-TH"/>
              </w:rPr>
              <w:t>………………………………………………………………………</w:t>
            </w:r>
          </w:p>
          <w:p w14:paraId="4D33E909" w14:textId="77777777" w:rsidR="00D3664C" w:rsidRPr="00044DC2" w:rsidRDefault="00D3664C" w:rsidP="0046113C">
            <w:pPr>
              <w:pStyle w:val="a9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</w:p>
          <w:p w14:paraId="2A625223" w14:textId="77777777" w:rsidR="00532D05" w:rsidRDefault="00532D05" w:rsidP="0046113C">
            <w:pPr>
              <w:pStyle w:val="a9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4C47AA">
              <w:rPr>
                <w:rFonts w:ascii="TH SarabunPSK" w:hAnsi="TH SarabunPSK" w:cs="TH SarabunPSK" w:hint="cs"/>
                <w:b/>
                <w:bCs/>
                <w:sz w:val="24"/>
                <w:szCs w:val="24"/>
                <w:u w:val="single"/>
                <w:cs/>
              </w:rPr>
              <w:t>ผลการดำเนินการ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044DC2">
              <w:rPr>
                <w:rFonts w:ascii="TH SarabunPSK" w:hAnsi="TH SarabunPSK" w:cs="TH SarabunPSK"/>
                <w:color w:val="EE0000"/>
                <w:sz w:val="24"/>
                <w:szCs w:val="24"/>
              </w:rPr>
              <w:t>…………………………………………………………………………………………………………</w:t>
            </w:r>
          </w:p>
          <w:p w14:paraId="6106F086" w14:textId="77777777" w:rsidR="00532D05" w:rsidRDefault="00532D05" w:rsidP="0046113C">
            <w:pPr>
              <w:pStyle w:val="a9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92A0DAD" w14:textId="77777777" w:rsidR="00D3664C" w:rsidRDefault="00D3664C" w:rsidP="0046113C">
            <w:pPr>
              <w:pStyle w:val="a9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8F5D78B" w14:textId="77777777" w:rsidR="00D3664C" w:rsidRPr="005A1335" w:rsidRDefault="00D3664C" w:rsidP="0046113C">
            <w:pPr>
              <w:pStyle w:val="a9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</w:tcPr>
          <w:p w14:paraId="2A5AA645" w14:textId="77777777" w:rsidR="00532D05" w:rsidRPr="005A1335" w:rsidRDefault="00532D05" w:rsidP="0046113C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  <w:lang w:bidi="th-TH"/>
              </w:rPr>
            </w:pPr>
            <w:r w:rsidRPr="005A133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……</w:t>
            </w:r>
          </w:p>
        </w:tc>
        <w:tc>
          <w:tcPr>
            <w:tcW w:w="450" w:type="dxa"/>
          </w:tcPr>
          <w:p w14:paraId="72A97670" w14:textId="77777777" w:rsidR="00532D05" w:rsidRPr="005A1335" w:rsidRDefault="00532D05" w:rsidP="0046113C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  <w:lang w:bidi="th-TH"/>
              </w:rPr>
            </w:pPr>
            <w:r w:rsidRPr="005A133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……</w:t>
            </w:r>
          </w:p>
        </w:tc>
        <w:tc>
          <w:tcPr>
            <w:tcW w:w="450" w:type="dxa"/>
          </w:tcPr>
          <w:p w14:paraId="6A318A91" w14:textId="77777777" w:rsidR="00532D05" w:rsidRPr="005A1335" w:rsidRDefault="00532D05" w:rsidP="0046113C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  <w:lang w:bidi="th-TH"/>
              </w:rPr>
            </w:pPr>
            <w:r w:rsidRPr="005A133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……</w:t>
            </w:r>
          </w:p>
        </w:tc>
        <w:tc>
          <w:tcPr>
            <w:tcW w:w="450" w:type="dxa"/>
          </w:tcPr>
          <w:p w14:paraId="099DBB77" w14:textId="77777777" w:rsidR="00532D05" w:rsidRPr="005A1335" w:rsidRDefault="00532D05" w:rsidP="0046113C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450" w:type="dxa"/>
          </w:tcPr>
          <w:p w14:paraId="032D6F18" w14:textId="77777777" w:rsidR="00532D05" w:rsidRPr="005A1335" w:rsidRDefault="00532D05" w:rsidP="0046113C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1440" w:type="dxa"/>
          </w:tcPr>
          <w:p w14:paraId="010B9B4D" w14:textId="77777777" w:rsidR="00532D05" w:rsidRPr="005A1335" w:rsidRDefault="00532D05" w:rsidP="0046113C">
            <w:pPr>
              <w:pStyle w:val="a9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  <w:t xml:space="preserve">Risk </w:t>
            </w: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  <w:t>ที่ยังเหลืออยู่</w:t>
            </w:r>
          </w:p>
          <w:p w14:paraId="35519990" w14:textId="77777777" w:rsidR="00532D05" w:rsidRPr="005A1335" w:rsidRDefault="00532D05" w:rsidP="0046113C">
            <w:pPr>
              <w:pStyle w:val="a9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5A1335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.................................................................................................................................</w:t>
            </w:r>
            <w:r w:rsidRPr="005A133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  <w:p w14:paraId="167D09D1" w14:textId="77777777" w:rsidR="00532D05" w:rsidRPr="005A1335" w:rsidRDefault="00532D05" w:rsidP="0046113C">
            <w:pPr>
              <w:pStyle w:val="a9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</w:p>
          <w:p w14:paraId="55EE5BD2" w14:textId="77777777" w:rsidR="00532D05" w:rsidRPr="005A1335" w:rsidRDefault="00532D05" w:rsidP="0046113C">
            <w:pPr>
              <w:pStyle w:val="a9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  <w:t>แนวทางแก้ไข</w:t>
            </w:r>
          </w:p>
          <w:p w14:paraId="34457506" w14:textId="77777777" w:rsidR="00532D05" w:rsidRPr="005A1335" w:rsidRDefault="00532D05" w:rsidP="0046113C">
            <w:pPr>
              <w:pStyle w:val="a9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5A1335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.................................................................................................................................</w:t>
            </w:r>
            <w:r w:rsidRPr="005A133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  <w:p w14:paraId="67A72E5C" w14:textId="77777777" w:rsidR="00532D05" w:rsidRDefault="00532D05" w:rsidP="0046113C">
            <w:pPr>
              <w:pStyle w:val="a9"/>
              <w:rPr>
                <w:rFonts w:ascii="TH SarabunPSK" w:hAnsi="TH SarabunPSK" w:cs="TH SarabunPSK"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  <w:p w14:paraId="13AA6EB2" w14:textId="77777777" w:rsidR="00532D05" w:rsidRPr="005A1335" w:rsidRDefault="00532D05" w:rsidP="0046113C">
            <w:pPr>
              <w:pStyle w:val="a9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14:paraId="33B7EBE7" w14:textId="77D1A23E" w:rsidR="00532D05" w:rsidRPr="004B29E3" w:rsidRDefault="00532D05" w:rsidP="00532D05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4B29E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แบบรายงานผลการติดตามผลการบริหารความเสี่ยง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918BC">
        <w:rPr>
          <w:rFonts w:ascii="TH SarabunPSK" w:hAnsi="TH SarabunPSK" w:cs="TH SarabunPSK"/>
          <w:b/>
          <w:bCs/>
          <w:sz w:val="32"/>
          <w:szCs w:val="32"/>
          <w:cs/>
        </w:rPr>
        <w:t>(ระหว่าง  1 ต.ค. 6</w:t>
      </w:r>
      <w:r w:rsidRPr="002918BC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2918BC">
        <w:rPr>
          <w:rFonts w:ascii="TH SarabunPSK" w:hAnsi="TH SarabunPSK" w:cs="TH SarabunPSK"/>
          <w:b/>
          <w:bCs/>
          <w:sz w:val="32"/>
          <w:szCs w:val="32"/>
          <w:cs/>
        </w:rPr>
        <w:t xml:space="preserve"> -  </w:t>
      </w:r>
      <w:r w:rsidR="00CE1373">
        <w:rPr>
          <w:rFonts w:ascii="TH SarabunPSK" w:hAnsi="TH SarabunPSK" w:cs="TH SarabunPSK"/>
          <w:b/>
          <w:bCs/>
          <w:sz w:val="32"/>
          <w:szCs w:val="32"/>
        </w:rPr>
        <w:t xml:space="preserve">31 </w:t>
      </w:r>
      <w:r w:rsidR="00CE137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มี.ค. </w:t>
      </w:r>
      <w:r w:rsidRPr="002918BC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Pr="002918BC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Pr="002918B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tbl>
      <w:tblPr>
        <w:tblW w:w="30138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83"/>
        <w:gridCol w:w="1890"/>
        <w:gridCol w:w="360"/>
        <w:gridCol w:w="36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1980"/>
        <w:gridCol w:w="450"/>
        <w:gridCol w:w="450"/>
        <w:gridCol w:w="450"/>
        <w:gridCol w:w="450"/>
        <w:gridCol w:w="450"/>
        <w:gridCol w:w="1440"/>
        <w:gridCol w:w="15265"/>
      </w:tblGrid>
      <w:tr w:rsidR="00532D05" w:rsidRPr="005A1335" w14:paraId="44F9DBF7" w14:textId="77777777" w:rsidTr="0046113C">
        <w:trPr>
          <w:trHeight w:val="114"/>
          <w:tblHeader/>
        </w:trPr>
        <w:tc>
          <w:tcPr>
            <w:tcW w:w="14873" w:type="dxa"/>
            <w:gridSpan w:val="26"/>
          </w:tcPr>
          <w:p w14:paraId="31E1BEEE" w14:textId="3A961C32" w:rsidR="00532D05" w:rsidRPr="00E80183" w:rsidRDefault="00532D05" w:rsidP="0046113C">
            <w:pPr>
              <w:pStyle w:val="a9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611DCF">
              <w:rPr>
                <w:rFonts w:ascii="TH SarabunPSK" w:hAnsi="TH SarabunPSK" w:cs="TH SarabunPSK"/>
                <w:b/>
                <w:bCs/>
                <w:color w:val="EE0000"/>
                <w:sz w:val="28"/>
                <w:szCs w:val="28"/>
                <w:cs/>
              </w:rPr>
              <w:t xml:space="preserve">ประเด็นความเสี่ยง </w:t>
            </w:r>
            <w:r w:rsidR="00A02218" w:rsidRPr="00D4013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4</w:t>
            </w:r>
            <w:r w:rsidR="00D4013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 xml:space="preserve"> </w:t>
            </w:r>
            <w:r w:rsidRPr="00E8018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:</w:t>
            </w:r>
            <w:r w:rsidRPr="00E8018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="00A02218" w:rsidRPr="00E8018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การเบิกจ่ายงบลงทุน</w:t>
            </w:r>
            <w:r w:rsidR="00E80183" w:rsidRPr="00E8018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ไม่เป็นไปตามที่กรมบัญชีกลางกำหนด</w:t>
            </w:r>
          </w:p>
        </w:tc>
        <w:tc>
          <w:tcPr>
            <w:tcW w:w="15265" w:type="dxa"/>
            <w:tcBorders>
              <w:top w:val="nil"/>
              <w:bottom w:val="nil"/>
            </w:tcBorders>
          </w:tcPr>
          <w:p w14:paraId="3C668B46" w14:textId="77777777" w:rsidR="00532D05" w:rsidRPr="005A1335" w:rsidRDefault="00532D05" w:rsidP="0046113C">
            <w:pPr>
              <w:pStyle w:val="a9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532D05" w:rsidRPr="005A1335" w14:paraId="345B32CB" w14:textId="77777777" w:rsidTr="0046113C">
        <w:tblPrEx>
          <w:tblLook w:val="01E0" w:firstRow="1" w:lastRow="1" w:firstColumn="1" w:lastColumn="1" w:noHBand="0" w:noVBand="0"/>
        </w:tblPrEx>
        <w:trPr>
          <w:gridAfter w:val="1"/>
          <w:wAfter w:w="15265" w:type="dxa"/>
          <w:trHeight w:val="522"/>
          <w:tblHeader/>
        </w:trPr>
        <w:tc>
          <w:tcPr>
            <w:tcW w:w="9203" w:type="dxa"/>
            <w:gridSpan w:val="19"/>
            <w:vAlign w:val="center"/>
          </w:tcPr>
          <w:p w14:paraId="40785CE9" w14:textId="77777777" w:rsidR="00532D05" w:rsidRPr="00D81B7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การประเมินตามแผนการบริหารความเสี่ยง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มหาวิทยาลัยราชภัฏมหาสารคาม</w:t>
            </w:r>
          </w:p>
          <w:p w14:paraId="649129BD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ประจำปีงบประมาณ พ.ศ.256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9</w:t>
            </w: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980" w:type="dxa"/>
            <w:vMerge w:val="restart"/>
            <w:vAlign w:val="center"/>
          </w:tcPr>
          <w:p w14:paraId="2FFB225C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ผลการดำเนินงานตามแนวทาง</w:t>
            </w:r>
          </w:p>
          <w:p w14:paraId="5061F013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การจัดการความเสี่ยง</w:t>
            </w:r>
          </w:p>
        </w:tc>
        <w:tc>
          <w:tcPr>
            <w:tcW w:w="2250" w:type="dxa"/>
            <w:gridSpan w:val="5"/>
            <w:vAlign w:val="center"/>
          </w:tcPr>
          <w:p w14:paraId="5843DBC6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การประเมินผล</w:t>
            </w:r>
          </w:p>
          <w:p w14:paraId="3E5310B9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จากการดำเนินงาน</w:t>
            </w:r>
          </w:p>
          <w:p w14:paraId="13B5623A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มีความเสี่ยงลดลง</w:t>
            </w:r>
          </w:p>
          <w:p w14:paraId="3085F674" w14:textId="23F5AF31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245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(1 ต.ค. 6</w:t>
            </w:r>
            <w:r w:rsidRPr="008245D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8</w:t>
            </w:r>
            <w:r w:rsidRPr="008245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- </w:t>
            </w:r>
            <w:r w:rsidR="00CE137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31 มี.ค.</w:t>
            </w:r>
            <w:r w:rsidR="00CE137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8245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6</w:t>
            </w:r>
            <w:r w:rsidRPr="008245D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9</w:t>
            </w:r>
            <w:r w:rsidRPr="008245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440" w:type="dxa"/>
            <w:vMerge w:val="restart"/>
            <w:vAlign w:val="center"/>
          </w:tcPr>
          <w:p w14:paraId="1E4CA080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ความเสี่ยง</w:t>
            </w:r>
          </w:p>
          <w:p w14:paraId="7CB6189A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ที่ยังเหลืออยู่</w:t>
            </w:r>
          </w:p>
          <w:p w14:paraId="70DABE6F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/</w:t>
            </w:r>
          </w:p>
          <w:p w14:paraId="12C89725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แนวทางแก้ไข</w:t>
            </w:r>
          </w:p>
        </w:tc>
      </w:tr>
      <w:tr w:rsidR="00532D05" w:rsidRPr="005A1335" w14:paraId="053F56CE" w14:textId="77777777" w:rsidTr="0046113C">
        <w:tblPrEx>
          <w:tblLook w:val="01E0" w:firstRow="1" w:lastRow="1" w:firstColumn="1" w:lastColumn="1" w:noHBand="0" w:noVBand="0"/>
        </w:tblPrEx>
        <w:trPr>
          <w:gridAfter w:val="1"/>
          <w:wAfter w:w="15265" w:type="dxa"/>
          <w:trHeight w:val="411"/>
          <w:tblHeader/>
        </w:trPr>
        <w:tc>
          <w:tcPr>
            <w:tcW w:w="2543" w:type="dxa"/>
            <w:gridSpan w:val="7"/>
            <w:vAlign w:val="center"/>
          </w:tcPr>
          <w:p w14:paraId="29B8731C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ประเภทความเสี่ยง</w:t>
            </w:r>
          </w:p>
        </w:tc>
        <w:tc>
          <w:tcPr>
            <w:tcW w:w="1890" w:type="dxa"/>
            <w:vMerge w:val="restart"/>
            <w:vAlign w:val="center"/>
          </w:tcPr>
          <w:p w14:paraId="2424B916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ปัจจัยเสี่ยง</w:t>
            </w:r>
          </w:p>
        </w:tc>
        <w:tc>
          <w:tcPr>
            <w:tcW w:w="360" w:type="dxa"/>
            <w:vMerge w:val="restart"/>
            <w:textDirection w:val="btLr"/>
            <w:vAlign w:val="center"/>
          </w:tcPr>
          <w:p w14:paraId="2FDD5882" w14:textId="77777777" w:rsidR="00532D05" w:rsidRPr="005A1335" w:rsidRDefault="00532D05" w:rsidP="0046113C">
            <w:pPr>
              <w:pStyle w:val="a9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ปัจจัยภายนอก</w:t>
            </w:r>
          </w:p>
        </w:tc>
        <w:tc>
          <w:tcPr>
            <w:tcW w:w="360" w:type="dxa"/>
            <w:vMerge w:val="restart"/>
            <w:textDirection w:val="btLr"/>
            <w:vAlign w:val="center"/>
          </w:tcPr>
          <w:p w14:paraId="5999530F" w14:textId="77777777" w:rsidR="00532D05" w:rsidRPr="005A1335" w:rsidRDefault="00532D05" w:rsidP="0046113C">
            <w:pPr>
              <w:pStyle w:val="a9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ปัจจัยภายใน</w:t>
            </w:r>
          </w:p>
        </w:tc>
        <w:tc>
          <w:tcPr>
            <w:tcW w:w="450" w:type="dxa"/>
            <w:vMerge w:val="restart"/>
            <w:vAlign w:val="center"/>
          </w:tcPr>
          <w:p w14:paraId="28C4320C" w14:textId="77777777" w:rsidR="00AD3B58" w:rsidRDefault="00AD3B58" w:rsidP="00AD3B58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ผล</w:t>
            </w:r>
          </w:p>
          <w:p w14:paraId="6A144C80" w14:textId="41D1B063" w:rsidR="00AD3B58" w:rsidRPr="005A1335" w:rsidRDefault="00AD3B58" w:rsidP="00AD3B58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  <w:lang w:bidi="th-TH"/>
              </w:rPr>
              <w:t>กระทบ</w:t>
            </w:r>
          </w:p>
          <w:p w14:paraId="27C7B37A" w14:textId="1DA13E80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vMerge w:val="restart"/>
            <w:vAlign w:val="center"/>
          </w:tcPr>
          <w:p w14:paraId="12BB535F" w14:textId="77777777" w:rsidR="00AD3B58" w:rsidRDefault="00AD3B58" w:rsidP="00AD3B58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โอ</w:t>
            </w:r>
          </w:p>
          <w:p w14:paraId="49615E19" w14:textId="377A1112" w:rsidR="00532D05" w:rsidRPr="005A1335" w:rsidRDefault="00AD3B58" w:rsidP="00AD3B58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  <w:lang w:bidi="th-TH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กาส</w:t>
            </w:r>
          </w:p>
        </w:tc>
        <w:tc>
          <w:tcPr>
            <w:tcW w:w="450" w:type="dxa"/>
            <w:vMerge w:val="restart"/>
            <w:textDirection w:val="btLr"/>
            <w:vAlign w:val="center"/>
          </w:tcPr>
          <w:p w14:paraId="3763B242" w14:textId="77777777" w:rsidR="00532D05" w:rsidRPr="005A1335" w:rsidRDefault="00532D05" w:rsidP="0046113C">
            <w:pPr>
              <w:pStyle w:val="a9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  <w:lang w:bidi="th-TH"/>
              </w:rPr>
              <w:t>ความสามารถในการปรับปรุง</w:t>
            </w:r>
          </w:p>
        </w:tc>
        <w:tc>
          <w:tcPr>
            <w:tcW w:w="450" w:type="dxa"/>
            <w:vMerge w:val="restart"/>
            <w:textDirection w:val="btLr"/>
            <w:vAlign w:val="center"/>
          </w:tcPr>
          <w:p w14:paraId="06BA6B44" w14:textId="77777777" w:rsidR="00532D05" w:rsidRPr="005A1335" w:rsidRDefault="00532D05" w:rsidP="0046113C">
            <w:pPr>
              <w:pStyle w:val="a9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  <w:lang w:bidi="th-TH"/>
              </w:rPr>
              <w:t>ความเร่งด่วนในการปรับปรุง</w:t>
            </w:r>
          </w:p>
        </w:tc>
        <w:tc>
          <w:tcPr>
            <w:tcW w:w="450" w:type="dxa"/>
            <w:vMerge w:val="restart"/>
            <w:vAlign w:val="center"/>
          </w:tcPr>
          <w:p w14:paraId="38B1C8A6" w14:textId="77777777" w:rsidR="00532D0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bidi="th-TH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ผล/ระ</w:t>
            </w:r>
          </w:p>
          <w:p w14:paraId="176B63F2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ดับ</w:t>
            </w:r>
          </w:p>
        </w:tc>
        <w:tc>
          <w:tcPr>
            <w:tcW w:w="1800" w:type="dxa"/>
            <w:gridSpan w:val="4"/>
            <w:vMerge w:val="restart"/>
            <w:vAlign w:val="center"/>
          </w:tcPr>
          <w:p w14:paraId="0DE5F403" w14:textId="77777777" w:rsidR="00532D05" w:rsidRPr="005A1335" w:rsidRDefault="00532D05" w:rsidP="0046113C">
            <w:pPr>
              <w:pStyle w:val="a9"/>
              <w:tabs>
                <w:tab w:val="left" w:pos="623"/>
                <w:tab w:val="center" w:pos="1309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แผนงาน/โครงการ/กิจกรรมควบคุมและการจัดการความเสี่ยง </w:t>
            </w: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 (</w:t>
            </w: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sym w:font="Wingdings" w:char="F0FC"/>
            </w: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980" w:type="dxa"/>
            <w:vMerge/>
            <w:vAlign w:val="center"/>
          </w:tcPr>
          <w:p w14:paraId="49CEDA4D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vMerge w:val="restart"/>
            <w:vAlign w:val="center"/>
          </w:tcPr>
          <w:p w14:paraId="5A21B65B" w14:textId="77777777" w:rsidR="00833F0C" w:rsidRPr="005A1335" w:rsidRDefault="00833F0C" w:rsidP="00833F0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pacing w:val="-4"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pacing w:val="-4"/>
                <w:sz w:val="20"/>
                <w:szCs w:val="20"/>
                <w:cs/>
              </w:rPr>
              <w:t>ผล</w:t>
            </w:r>
          </w:p>
          <w:p w14:paraId="1F999331" w14:textId="133B89F5" w:rsidR="00833F0C" w:rsidRPr="005A1335" w:rsidRDefault="00833F0C" w:rsidP="00833F0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pacing w:val="-4"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  <w:cs/>
              </w:rPr>
              <w:t>กระทบ</w:t>
            </w:r>
          </w:p>
          <w:p w14:paraId="61B082C2" w14:textId="1772EAB2" w:rsidR="00532D05" w:rsidRPr="005A1335" w:rsidRDefault="00532D05" w:rsidP="00833F0C">
            <w:pPr>
              <w:pStyle w:val="a9"/>
              <w:rPr>
                <w:rFonts w:ascii="TH SarabunPSK" w:hAnsi="TH SarabunPSK" w:cs="TH SarabunPSK"/>
                <w:b/>
                <w:bCs/>
                <w:spacing w:val="-4"/>
                <w:sz w:val="20"/>
                <w:szCs w:val="20"/>
                <w:lang w:bidi="th-TH"/>
              </w:rPr>
            </w:pPr>
          </w:p>
        </w:tc>
        <w:tc>
          <w:tcPr>
            <w:tcW w:w="450" w:type="dxa"/>
            <w:vMerge w:val="restart"/>
            <w:vAlign w:val="center"/>
          </w:tcPr>
          <w:p w14:paraId="04404306" w14:textId="77777777" w:rsidR="00833F0C" w:rsidRDefault="00833F0C" w:rsidP="00833F0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pacing w:val="-4"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pacing w:val="-4"/>
                <w:sz w:val="20"/>
                <w:szCs w:val="20"/>
                <w:cs/>
              </w:rPr>
              <w:t>โอ</w:t>
            </w:r>
          </w:p>
          <w:p w14:paraId="3838B191" w14:textId="3057E917" w:rsidR="00532D05" w:rsidRPr="005A1335" w:rsidRDefault="00833F0C" w:rsidP="00833F0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pacing w:val="-4"/>
                <w:sz w:val="20"/>
                <w:szCs w:val="20"/>
                <w:cs/>
              </w:rPr>
              <w:t>กาส</w:t>
            </w:r>
          </w:p>
        </w:tc>
        <w:tc>
          <w:tcPr>
            <w:tcW w:w="450" w:type="dxa"/>
            <w:vMerge w:val="restart"/>
            <w:textDirection w:val="btLr"/>
            <w:vAlign w:val="center"/>
          </w:tcPr>
          <w:p w14:paraId="7200DB98" w14:textId="77777777" w:rsidR="00532D05" w:rsidRPr="005A1335" w:rsidRDefault="00532D05" w:rsidP="0046113C">
            <w:pPr>
              <w:pStyle w:val="a9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  <w:lang w:bidi="th-TH"/>
              </w:rPr>
              <w:t>ความสามารถในการปรับปรุง</w:t>
            </w:r>
          </w:p>
        </w:tc>
        <w:tc>
          <w:tcPr>
            <w:tcW w:w="450" w:type="dxa"/>
            <w:vMerge w:val="restart"/>
            <w:textDirection w:val="btLr"/>
            <w:vAlign w:val="center"/>
          </w:tcPr>
          <w:p w14:paraId="25F540D8" w14:textId="77777777" w:rsidR="00532D05" w:rsidRPr="005A1335" w:rsidRDefault="00532D05" w:rsidP="0046113C">
            <w:pPr>
              <w:pStyle w:val="a9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  <w:lang w:bidi="th-TH"/>
              </w:rPr>
              <w:t>ความเร่งด่วนในการปรับปรุง</w:t>
            </w:r>
          </w:p>
        </w:tc>
        <w:tc>
          <w:tcPr>
            <w:tcW w:w="450" w:type="dxa"/>
            <w:vMerge w:val="restart"/>
            <w:vAlign w:val="center"/>
          </w:tcPr>
          <w:p w14:paraId="4CC5643A" w14:textId="77777777" w:rsidR="00532D0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bidi="th-TH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ผล/ระ</w:t>
            </w:r>
          </w:p>
          <w:p w14:paraId="4BA2E308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ดับ</w:t>
            </w:r>
          </w:p>
        </w:tc>
        <w:tc>
          <w:tcPr>
            <w:tcW w:w="1440" w:type="dxa"/>
            <w:vMerge/>
            <w:vAlign w:val="center"/>
          </w:tcPr>
          <w:p w14:paraId="42EC7B34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532D05" w:rsidRPr="005A1335" w14:paraId="1952EFDB" w14:textId="77777777" w:rsidTr="0046113C">
        <w:tblPrEx>
          <w:tblLook w:val="01E0" w:firstRow="1" w:lastRow="1" w:firstColumn="1" w:lastColumn="1" w:noHBand="0" w:noVBand="0"/>
        </w:tblPrEx>
        <w:trPr>
          <w:gridAfter w:val="1"/>
          <w:wAfter w:w="15265" w:type="dxa"/>
          <w:trHeight w:val="314"/>
          <w:tblHeader/>
        </w:trPr>
        <w:tc>
          <w:tcPr>
            <w:tcW w:w="360" w:type="dxa"/>
            <w:vMerge w:val="restart"/>
            <w:vAlign w:val="center"/>
          </w:tcPr>
          <w:p w14:paraId="69F1D94D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360" w:type="dxa"/>
            <w:vMerge w:val="restart"/>
            <w:vAlign w:val="center"/>
          </w:tcPr>
          <w:p w14:paraId="7E2A4F36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360" w:type="dxa"/>
            <w:vMerge w:val="restart"/>
            <w:vAlign w:val="center"/>
          </w:tcPr>
          <w:p w14:paraId="382DCE91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360" w:type="dxa"/>
            <w:vMerge w:val="restart"/>
            <w:vAlign w:val="center"/>
          </w:tcPr>
          <w:p w14:paraId="505A6592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360" w:type="dxa"/>
            <w:vMerge w:val="restart"/>
            <w:vAlign w:val="center"/>
          </w:tcPr>
          <w:p w14:paraId="36F76429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IT</w:t>
            </w:r>
          </w:p>
        </w:tc>
        <w:tc>
          <w:tcPr>
            <w:tcW w:w="360" w:type="dxa"/>
            <w:vMerge w:val="restart"/>
            <w:vAlign w:val="center"/>
          </w:tcPr>
          <w:p w14:paraId="4BCA55BB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383" w:type="dxa"/>
            <w:vMerge w:val="restart"/>
            <w:vAlign w:val="center"/>
          </w:tcPr>
          <w:p w14:paraId="2C47C2CC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890" w:type="dxa"/>
            <w:vMerge/>
            <w:vAlign w:val="center"/>
          </w:tcPr>
          <w:p w14:paraId="5808DA1C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60" w:type="dxa"/>
            <w:vMerge/>
            <w:vAlign w:val="center"/>
          </w:tcPr>
          <w:p w14:paraId="66A44161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60" w:type="dxa"/>
            <w:vMerge/>
            <w:vAlign w:val="center"/>
          </w:tcPr>
          <w:p w14:paraId="466D24F1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642F114F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7CB7E2C8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3583FFC1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23F75493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62744D7D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800" w:type="dxa"/>
            <w:gridSpan w:val="4"/>
            <w:vMerge/>
            <w:vAlign w:val="center"/>
          </w:tcPr>
          <w:p w14:paraId="22CD9632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980" w:type="dxa"/>
            <w:vMerge/>
            <w:vAlign w:val="center"/>
          </w:tcPr>
          <w:p w14:paraId="4407B137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vMerge/>
            <w:vAlign w:val="center"/>
          </w:tcPr>
          <w:p w14:paraId="76265588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37AC3858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64FA5E36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73FD1A13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4FDE50A6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440" w:type="dxa"/>
            <w:vMerge/>
            <w:vAlign w:val="center"/>
          </w:tcPr>
          <w:p w14:paraId="1EC8D2FD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532D05" w:rsidRPr="005A1335" w14:paraId="45FFB036" w14:textId="77777777" w:rsidTr="0046113C">
        <w:tblPrEx>
          <w:tblLook w:val="01E0" w:firstRow="1" w:lastRow="1" w:firstColumn="1" w:lastColumn="1" w:noHBand="0" w:noVBand="0"/>
        </w:tblPrEx>
        <w:trPr>
          <w:gridAfter w:val="1"/>
          <w:wAfter w:w="15265" w:type="dxa"/>
          <w:trHeight w:val="77"/>
          <w:tblHeader/>
        </w:trPr>
        <w:tc>
          <w:tcPr>
            <w:tcW w:w="360" w:type="dxa"/>
            <w:vMerge/>
            <w:vAlign w:val="center"/>
          </w:tcPr>
          <w:p w14:paraId="1DC86406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14:paraId="2BB20E40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14:paraId="68D97F72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14:paraId="7AFB1C37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14:paraId="0E766817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14:paraId="6F83E271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83" w:type="dxa"/>
            <w:vMerge/>
            <w:vAlign w:val="center"/>
          </w:tcPr>
          <w:p w14:paraId="3192E9B6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14:paraId="6C1CAAE1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60" w:type="dxa"/>
            <w:vMerge/>
            <w:vAlign w:val="center"/>
          </w:tcPr>
          <w:p w14:paraId="22D469AF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60" w:type="dxa"/>
            <w:vMerge/>
            <w:vAlign w:val="center"/>
          </w:tcPr>
          <w:p w14:paraId="49E72070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42D43590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6217BD16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43BDE4C9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66FECD28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58116513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50" w:type="dxa"/>
          </w:tcPr>
          <w:p w14:paraId="2E5F792C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T1</w:t>
            </w:r>
          </w:p>
        </w:tc>
        <w:tc>
          <w:tcPr>
            <w:tcW w:w="450" w:type="dxa"/>
          </w:tcPr>
          <w:p w14:paraId="1FB85CB6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T2</w:t>
            </w:r>
          </w:p>
        </w:tc>
        <w:tc>
          <w:tcPr>
            <w:tcW w:w="450" w:type="dxa"/>
          </w:tcPr>
          <w:p w14:paraId="7EC96FC8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T3</w:t>
            </w:r>
          </w:p>
        </w:tc>
        <w:tc>
          <w:tcPr>
            <w:tcW w:w="450" w:type="dxa"/>
          </w:tcPr>
          <w:p w14:paraId="10D2384E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T4</w:t>
            </w:r>
          </w:p>
        </w:tc>
        <w:tc>
          <w:tcPr>
            <w:tcW w:w="1980" w:type="dxa"/>
            <w:vMerge/>
            <w:vAlign w:val="center"/>
          </w:tcPr>
          <w:p w14:paraId="6BC6CA7F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vMerge/>
            <w:vAlign w:val="center"/>
          </w:tcPr>
          <w:p w14:paraId="445352E3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4B9FA5E8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46AC8E25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64D60B9D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02886EA4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440" w:type="dxa"/>
            <w:vMerge/>
            <w:vAlign w:val="center"/>
          </w:tcPr>
          <w:p w14:paraId="47092C92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532D05" w:rsidRPr="005A1335" w14:paraId="32794962" w14:textId="77777777" w:rsidTr="0046113C">
        <w:tblPrEx>
          <w:tblLook w:val="01E0" w:firstRow="1" w:lastRow="1" w:firstColumn="1" w:lastColumn="1" w:noHBand="0" w:noVBand="0"/>
        </w:tblPrEx>
        <w:trPr>
          <w:gridAfter w:val="1"/>
          <w:wAfter w:w="15265" w:type="dxa"/>
          <w:trHeight w:val="377"/>
          <w:tblHeader/>
        </w:trPr>
        <w:tc>
          <w:tcPr>
            <w:tcW w:w="360" w:type="dxa"/>
            <w:vMerge/>
          </w:tcPr>
          <w:p w14:paraId="7D17E9EB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0" w:type="dxa"/>
            <w:vMerge/>
          </w:tcPr>
          <w:p w14:paraId="1975E891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0" w:type="dxa"/>
            <w:vMerge/>
          </w:tcPr>
          <w:p w14:paraId="5B67B075" w14:textId="77777777" w:rsidR="00532D05" w:rsidRPr="005A1335" w:rsidRDefault="00532D05" w:rsidP="0046113C">
            <w:pPr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</w:pPr>
          </w:p>
        </w:tc>
        <w:tc>
          <w:tcPr>
            <w:tcW w:w="360" w:type="dxa"/>
            <w:vMerge/>
          </w:tcPr>
          <w:p w14:paraId="33E951AB" w14:textId="77777777" w:rsidR="00532D05" w:rsidRPr="005A1335" w:rsidRDefault="00532D05" w:rsidP="0046113C">
            <w:pPr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</w:pPr>
          </w:p>
        </w:tc>
        <w:tc>
          <w:tcPr>
            <w:tcW w:w="360" w:type="dxa"/>
            <w:vMerge/>
          </w:tcPr>
          <w:p w14:paraId="18EEECCF" w14:textId="77777777" w:rsidR="00532D05" w:rsidRPr="005A1335" w:rsidRDefault="00532D05" w:rsidP="0046113C">
            <w:pPr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</w:pPr>
          </w:p>
        </w:tc>
        <w:tc>
          <w:tcPr>
            <w:tcW w:w="360" w:type="dxa"/>
            <w:vMerge/>
          </w:tcPr>
          <w:p w14:paraId="20FF72F4" w14:textId="77777777" w:rsidR="00532D05" w:rsidRPr="005A1335" w:rsidRDefault="00532D05" w:rsidP="0046113C">
            <w:pPr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</w:pPr>
          </w:p>
        </w:tc>
        <w:tc>
          <w:tcPr>
            <w:tcW w:w="383" w:type="dxa"/>
            <w:vMerge/>
          </w:tcPr>
          <w:p w14:paraId="02E9C57F" w14:textId="77777777" w:rsidR="00532D05" w:rsidRPr="005A1335" w:rsidRDefault="00532D05" w:rsidP="0046113C">
            <w:pPr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</w:pPr>
          </w:p>
        </w:tc>
        <w:tc>
          <w:tcPr>
            <w:tcW w:w="1890" w:type="dxa"/>
            <w:vMerge/>
          </w:tcPr>
          <w:p w14:paraId="5D4A5E38" w14:textId="77777777" w:rsidR="00532D05" w:rsidRPr="005A1335" w:rsidRDefault="00532D05" w:rsidP="0046113C">
            <w:pPr>
              <w:pStyle w:val="a9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60" w:type="dxa"/>
            <w:vMerge/>
          </w:tcPr>
          <w:p w14:paraId="090D7652" w14:textId="77777777" w:rsidR="00532D05" w:rsidRPr="005A1335" w:rsidRDefault="00532D05" w:rsidP="0046113C">
            <w:pPr>
              <w:pStyle w:val="a9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60" w:type="dxa"/>
            <w:vMerge/>
          </w:tcPr>
          <w:p w14:paraId="6480E873" w14:textId="77777777" w:rsidR="00532D05" w:rsidRPr="005A1335" w:rsidRDefault="00532D05" w:rsidP="0046113C">
            <w:pPr>
              <w:pStyle w:val="a9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0" w:type="dxa"/>
            <w:vMerge/>
          </w:tcPr>
          <w:p w14:paraId="40627A9D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  <w:vMerge/>
          </w:tcPr>
          <w:p w14:paraId="1D06B606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  <w:vMerge/>
          </w:tcPr>
          <w:p w14:paraId="2581C79E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  <w:vMerge/>
          </w:tcPr>
          <w:p w14:paraId="7ED3BE27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  <w:vMerge/>
          </w:tcPr>
          <w:p w14:paraId="1C32E27E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6727CD38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50" w:type="dxa"/>
          </w:tcPr>
          <w:p w14:paraId="7CF8C830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D0727">
              <w:rPr>
                <w:rFonts w:ascii="TH SarabunPSK" w:hAnsi="TH SarabunPSK" w:cs="TH SarabunPSK"/>
                <w:noProof/>
                <w:sz w:val="32"/>
                <w:szCs w:val="32"/>
              </w:rPr>
              <w:sym w:font="Wingdings" w:char="F0FC"/>
            </w:r>
          </w:p>
        </w:tc>
        <w:tc>
          <w:tcPr>
            <w:tcW w:w="450" w:type="dxa"/>
          </w:tcPr>
          <w:p w14:paraId="6F24DA63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50" w:type="dxa"/>
          </w:tcPr>
          <w:p w14:paraId="73DAF907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980" w:type="dxa"/>
            <w:vMerge/>
          </w:tcPr>
          <w:p w14:paraId="3290857E" w14:textId="77777777" w:rsidR="00532D05" w:rsidRPr="005A1335" w:rsidRDefault="00532D05" w:rsidP="0046113C">
            <w:pPr>
              <w:pStyle w:val="a9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vMerge/>
          </w:tcPr>
          <w:p w14:paraId="6D5E07AA" w14:textId="77777777" w:rsidR="00532D05" w:rsidRPr="005A1335" w:rsidRDefault="00532D05" w:rsidP="0046113C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vMerge/>
          </w:tcPr>
          <w:p w14:paraId="4B58FD3E" w14:textId="77777777" w:rsidR="00532D05" w:rsidRPr="005A1335" w:rsidRDefault="00532D05" w:rsidP="0046113C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vMerge/>
          </w:tcPr>
          <w:p w14:paraId="2FF8105C" w14:textId="77777777" w:rsidR="00532D05" w:rsidRPr="005A1335" w:rsidRDefault="00532D05" w:rsidP="0046113C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vMerge/>
          </w:tcPr>
          <w:p w14:paraId="5A987548" w14:textId="77777777" w:rsidR="00532D05" w:rsidRPr="005A1335" w:rsidRDefault="00532D05" w:rsidP="0046113C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vMerge/>
          </w:tcPr>
          <w:p w14:paraId="25D83F86" w14:textId="77777777" w:rsidR="00532D05" w:rsidRPr="005A1335" w:rsidRDefault="00532D05" w:rsidP="0046113C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40" w:type="dxa"/>
            <w:vMerge/>
          </w:tcPr>
          <w:p w14:paraId="7409AE86" w14:textId="77777777" w:rsidR="00532D05" w:rsidRPr="005A1335" w:rsidRDefault="00532D05" w:rsidP="0046113C">
            <w:pPr>
              <w:pStyle w:val="a9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</w:p>
        </w:tc>
      </w:tr>
      <w:tr w:rsidR="00532D05" w:rsidRPr="005A1335" w14:paraId="123CAA6F" w14:textId="77777777" w:rsidTr="0046113C">
        <w:tblPrEx>
          <w:tblLook w:val="01E0" w:firstRow="1" w:lastRow="1" w:firstColumn="1" w:lastColumn="1" w:noHBand="0" w:noVBand="0"/>
        </w:tblPrEx>
        <w:trPr>
          <w:gridAfter w:val="1"/>
          <w:wAfter w:w="15265" w:type="dxa"/>
          <w:trHeight w:val="710"/>
        </w:trPr>
        <w:tc>
          <w:tcPr>
            <w:tcW w:w="360" w:type="dxa"/>
          </w:tcPr>
          <w:p w14:paraId="7201146F" w14:textId="69EB0569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0" w:type="dxa"/>
          </w:tcPr>
          <w:p w14:paraId="2E79CC61" w14:textId="49546B84" w:rsidR="00532D05" w:rsidRPr="005A1335" w:rsidRDefault="00253E6C" w:rsidP="0046113C">
            <w:pPr>
              <w:pStyle w:val="a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D0727">
              <w:rPr>
                <w:rFonts w:ascii="TH SarabunPSK" w:hAnsi="TH SarabunPSK" w:cs="TH SarabunPSK"/>
                <w:noProof/>
                <w:sz w:val="32"/>
                <w:szCs w:val="32"/>
              </w:rPr>
              <w:sym w:font="Wingdings" w:char="F0FC"/>
            </w:r>
          </w:p>
        </w:tc>
        <w:tc>
          <w:tcPr>
            <w:tcW w:w="360" w:type="dxa"/>
          </w:tcPr>
          <w:p w14:paraId="11A26801" w14:textId="46AD8D4E" w:rsidR="00532D05" w:rsidRPr="005A1335" w:rsidRDefault="00253E6C" w:rsidP="0046113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D0727">
              <w:rPr>
                <w:rFonts w:ascii="TH SarabunPSK" w:hAnsi="TH SarabunPSK" w:cs="TH SarabunPSK"/>
                <w:noProof/>
                <w:sz w:val="32"/>
                <w:szCs w:val="32"/>
              </w:rPr>
              <w:sym w:font="Wingdings" w:char="F0FC"/>
            </w:r>
          </w:p>
        </w:tc>
        <w:tc>
          <w:tcPr>
            <w:tcW w:w="360" w:type="dxa"/>
          </w:tcPr>
          <w:p w14:paraId="1E7C9BC6" w14:textId="783B785D" w:rsidR="00532D05" w:rsidRPr="005A1335" w:rsidRDefault="00532D05" w:rsidP="0046113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60" w:type="dxa"/>
          </w:tcPr>
          <w:p w14:paraId="2D70B141" w14:textId="77777777" w:rsidR="00532D05" w:rsidRPr="005A1335" w:rsidRDefault="00532D05" w:rsidP="0046113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60" w:type="dxa"/>
          </w:tcPr>
          <w:p w14:paraId="574CD88A" w14:textId="1C858538" w:rsidR="00532D05" w:rsidRPr="005A1335" w:rsidRDefault="00532D05" w:rsidP="0046113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83" w:type="dxa"/>
          </w:tcPr>
          <w:p w14:paraId="3A1BFC60" w14:textId="77777777" w:rsidR="00532D05" w:rsidRPr="005A1335" w:rsidRDefault="00532D05" w:rsidP="0046113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90" w:type="dxa"/>
          </w:tcPr>
          <w:p w14:paraId="5EADCB56" w14:textId="77777777" w:rsidR="00532D05" w:rsidRDefault="00532D05" w:rsidP="0046113C">
            <w:pPr>
              <w:tabs>
                <w:tab w:val="left" w:pos="313"/>
              </w:tabs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C5E81A0" w14:textId="77777777" w:rsidR="00532D05" w:rsidRDefault="00532D05" w:rsidP="0046113C">
            <w:pPr>
              <w:tabs>
                <w:tab w:val="left" w:pos="313"/>
              </w:tabs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09FB9BB" w14:textId="77777777" w:rsidR="00532D05" w:rsidRDefault="00532D05" w:rsidP="0046113C">
            <w:pPr>
              <w:tabs>
                <w:tab w:val="left" w:pos="313"/>
              </w:tabs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AA51645" w14:textId="77777777" w:rsidR="00532D05" w:rsidRDefault="00532D05" w:rsidP="0046113C">
            <w:pPr>
              <w:tabs>
                <w:tab w:val="left" w:pos="313"/>
              </w:tabs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A543F04" w14:textId="77777777" w:rsidR="00532D05" w:rsidRDefault="00532D05" w:rsidP="0046113C">
            <w:pPr>
              <w:tabs>
                <w:tab w:val="left" w:pos="313"/>
              </w:tabs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D025025" w14:textId="77777777" w:rsidR="00532D05" w:rsidRDefault="00532D05" w:rsidP="0046113C">
            <w:pPr>
              <w:tabs>
                <w:tab w:val="left" w:pos="313"/>
              </w:tabs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CC99787" w14:textId="77777777" w:rsidR="00532D05" w:rsidRDefault="00532D05" w:rsidP="0046113C">
            <w:pPr>
              <w:tabs>
                <w:tab w:val="left" w:pos="313"/>
              </w:tabs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CC6C1BA" w14:textId="77777777" w:rsidR="00532D05" w:rsidRDefault="00532D05" w:rsidP="0046113C">
            <w:pPr>
              <w:tabs>
                <w:tab w:val="left" w:pos="313"/>
              </w:tabs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002D270" w14:textId="77777777" w:rsidR="00532D05" w:rsidRDefault="00532D05" w:rsidP="0046113C">
            <w:pPr>
              <w:tabs>
                <w:tab w:val="left" w:pos="313"/>
              </w:tabs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74FF2AB" w14:textId="77777777" w:rsidR="00532D05" w:rsidRPr="005A1335" w:rsidRDefault="00532D05" w:rsidP="0046113C">
            <w:pPr>
              <w:tabs>
                <w:tab w:val="left" w:pos="313"/>
              </w:tabs>
              <w:spacing w:after="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60" w:type="dxa"/>
          </w:tcPr>
          <w:p w14:paraId="011D7E1D" w14:textId="77777777" w:rsidR="00532D05" w:rsidRPr="005A1335" w:rsidRDefault="00532D05" w:rsidP="0046113C">
            <w:pPr>
              <w:pStyle w:val="a9"/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D0727">
              <w:rPr>
                <w:rFonts w:ascii="TH SarabunPSK" w:hAnsi="TH SarabunPSK" w:cs="TH SarabunPSK"/>
                <w:noProof/>
                <w:sz w:val="32"/>
                <w:szCs w:val="32"/>
              </w:rPr>
              <w:sym w:font="Wingdings" w:char="F0FC"/>
            </w:r>
          </w:p>
        </w:tc>
        <w:tc>
          <w:tcPr>
            <w:tcW w:w="360" w:type="dxa"/>
          </w:tcPr>
          <w:p w14:paraId="637BD8E7" w14:textId="77777777" w:rsidR="00532D05" w:rsidRPr="005A1335" w:rsidRDefault="00532D05" w:rsidP="0046113C">
            <w:pPr>
              <w:pStyle w:val="a9"/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D0727">
              <w:rPr>
                <w:rFonts w:ascii="TH SarabunPSK" w:hAnsi="TH SarabunPSK" w:cs="TH SarabunPSK"/>
                <w:noProof/>
                <w:sz w:val="32"/>
                <w:szCs w:val="32"/>
              </w:rPr>
              <w:sym w:font="Wingdings" w:char="F0FC"/>
            </w:r>
          </w:p>
        </w:tc>
        <w:tc>
          <w:tcPr>
            <w:tcW w:w="450" w:type="dxa"/>
          </w:tcPr>
          <w:p w14:paraId="213D02DE" w14:textId="63B62BE5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</w:tcPr>
          <w:p w14:paraId="3CA3C1A3" w14:textId="5EBEC8FB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</w:tcPr>
          <w:p w14:paraId="71484C86" w14:textId="58312863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</w:tcPr>
          <w:p w14:paraId="7DACA75D" w14:textId="70E74AAF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</w:tcPr>
          <w:p w14:paraId="2EB1C048" w14:textId="74290AEA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spacing w:val="-20"/>
                <w:sz w:val="24"/>
                <w:szCs w:val="24"/>
                <w:cs/>
                <w:lang w:bidi="th-TH"/>
              </w:rPr>
            </w:pPr>
          </w:p>
        </w:tc>
        <w:tc>
          <w:tcPr>
            <w:tcW w:w="1800" w:type="dxa"/>
            <w:gridSpan w:val="4"/>
          </w:tcPr>
          <w:p w14:paraId="7D21079A" w14:textId="77777777" w:rsidR="00532D05" w:rsidRDefault="00532D05" w:rsidP="0046113C">
            <w:pPr>
              <w:pStyle w:val="a9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lang w:bidi="th-TH"/>
              </w:rPr>
            </w:pPr>
            <w:r w:rsidRPr="00044DC2">
              <w:rPr>
                <w:rFonts w:ascii="TH SarabunPSK" w:hAnsi="TH SarabunPSK" w:cs="TH SarabunPSK" w:hint="cs"/>
                <w:b/>
                <w:bCs/>
                <w:sz w:val="24"/>
                <w:szCs w:val="24"/>
                <w:u w:val="single"/>
                <w:cs/>
              </w:rPr>
              <w:t xml:space="preserve">โดย </w:t>
            </w:r>
          </w:p>
          <w:p w14:paraId="297C265E" w14:textId="77777777" w:rsidR="006473C2" w:rsidRDefault="006473C2" w:rsidP="0046113C">
            <w:pPr>
              <w:pStyle w:val="a9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lang w:bidi="th-TH"/>
              </w:rPr>
            </w:pPr>
          </w:p>
          <w:p w14:paraId="742A5621" w14:textId="1AD8AE8E" w:rsidR="006473C2" w:rsidRPr="00044DC2" w:rsidRDefault="006473C2" w:rsidP="0046113C">
            <w:pPr>
              <w:pStyle w:val="a9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u w:val="single"/>
                <w:cs/>
                <w:lang w:bidi="th-TH"/>
              </w:rPr>
              <w:t>โครงการ/งบประมาณ</w:t>
            </w:r>
          </w:p>
        </w:tc>
        <w:tc>
          <w:tcPr>
            <w:tcW w:w="1980" w:type="dxa"/>
          </w:tcPr>
          <w:p w14:paraId="1737373D" w14:textId="77777777" w:rsidR="00532D05" w:rsidRPr="00044DC2" w:rsidRDefault="00532D05" w:rsidP="0046113C">
            <w:pPr>
              <w:pStyle w:val="a9"/>
              <w:jc w:val="thaiDistribute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 w:rsidRPr="00044DC2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  <w:t>KPI:</w:t>
            </w:r>
            <w:r w:rsidRPr="00044DC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</w:t>
            </w:r>
            <w:r w:rsidRPr="00044DC2">
              <w:rPr>
                <w:rFonts w:ascii="TH SarabunPSK" w:hAnsi="TH SarabunPSK" w:cs="TH SarabunPSK"/>
                <w:color w:val="EE0000"/>
                <w:sz w:val="24"/>
                <w:szCs w:val="24"/>
              </w:rPr>
              <w:t>…………………………………………………………………………………………………………</w:t>
            </w:r>
          </w:p>
          <w:p w14:paraId="3C4ECD64" w14:textId="77777777" w:rsidR="00532D05" w:rsidRDefault="00532D05" w:rsidP="0046113C">
            <w:pPr>
              <w:pStyle w:val="a9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</w:p>
          <w:p w14:paraId="5A0775B5" w14:textId="3AA7430C" w:rsidR="00D3664C" w:rsidRDefault="0090003A" w:rsidP="00D3664C">
            <w:pPr>
              <w:pStyle w:val="a9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lang w:bidi="th-TH"/>
              </w:rPr>
            </w:pPr>
            <w:r w:rsidRPr="0090003A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lang w:bidi="th-TH"/>
              </w:rPr>
              <w:t>Targets:</w:t>
            </w:r>
            <w:r w:rsidRPr="0090003A">
              <w:rPr>
                <w:rFonts w:ascii="TH SarabunPSK" w:hAnsi="TH SarabunPSK" w:cs="TH SarabunPSK"/>
                <w:sz w:val="24"/>
                <w:szCs w:val="24"/>
                <w:lang w:bidi="th-TH"/>
              </w:rPr>
              <w:t xml:space="preserve"> </w:t>
            </w:r>
            <w:r w:rsidR="00D3664C" w:rsidRPr="004A058D">
              <w:rPr>
                <w:rFonts w:ascii="TH SarabunPSK" w:hAnsi="TH SarabunPSK" w:cs="TH SarabunPSK"/>
                <w:color w:val="EE0000"/>
                <w:sz w:val="24"/>
                <w:szCs w:val="24"/>
                <w:lang w:bidi="th-TH"/>
              </w:rPr>
              <w:t>………………………………………………………………………</w:t>
            </w:r>
          </w:p>
          <w:p w14:paraId="2A09EE4B" w14:textId="77777777" w:rsidR="00D3664C" w:rsidRPr="00D3664C" w:rsidRDefault="00D3664C" w:rsidP="0046113C">
            <w:pPr>
              <w:pStyle w:val="a9"/>
              <w:jc w:val="thaiDistribute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</w:p>
          <w:p w14:paraId="362A51F1" w14:textId="77777777" w:rsidR="00532D05" w:rsidRDefault="00532D05" w:rsidP="0046113C">
            <w:pPr>
              <w:pStyle w:val="a9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4C47AA">
              <w:rPr>
                <w:rFonts w:ascii="TH SarabunPSK" w:hAnsi="TH SarabunPSK" w:cs="TH SarabunPSK" w:hint="cs"/>
                <w:b/>
                <w:bCs/>
                <w:sz w:val="24"/>
                <w:szCs w:val="24"/>
                <w:u w:val="single"/>
                <w:cs/>
              </w:rPr>
              <w:t>ผลการดำเนินการ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044DC2">
              <w:rPr>
                <w:rFonts w:ascii="TH SarabunPSK" w:hAnsi="TH SarabunPSK" w:cs="TH SarabunPSK"/>
                <w:color w:val="EE0000"/>
                <w:sz w:val="24"/>
                <w:szCs w:val="24"/>
              </w:rPr>
              <w:t>…………………………………………………………………………………………………………</w:t>
            </w:r>
          </w:p>
          <w:p w14:paraId="10965183" w14:textId="77777777" w:rsidR="00532D05" w:rsidRPr="005A1335" w:rsidRDefault="00532D05" w:rsidP="0046113C">
            <w:pPr>
              <w:pStyle w:val="a9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</w:tcPr>
          <w:p w14:paraId="71C1C296" w14:textId="77777777" w:rsidR="00532D05" w:rsidRPr="005A1335" w:rsidRDefault="00532D05" w:rsidP="0046113C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  <w:lang w:bidi="th-TH"/>
              </w:rPr>
            </w:pPr>
            <w:r w:rsidRPr="005A133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……</w:t>
            </w:r>
          </w:p>
        </w:tc>
        <w:tc>
          <w:tcPr>
            <w:tcW w:w="450" w:type="dxa"/>
          </w:tcPr>
          <w:p w14:paraId="3152F6F2" w14:textId="77777777" w:rsidR="00532D05" w:rsidRPr="005A1335" w:rsidRDefault="00532D05" w:rsidP="0046113C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  <w:lang w:bidi="th-TH"/>
              </w:rPr>
            </w:pPr>
            <w:r w:rsidRPr="005A133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……</w:t>
            </w:r>
          </w:p>
        </w:tc>
        <w:tc>
          <w:tcPr>
            <w:tcW w:w="450" w:type="dxa"/>
          </w:tcPr>
          <w:p w14:paraId="56D85E88" w14:textId="77777777" w:rsidR="00532D05" w:rsidRPr="005A1335" w:rsidRDefault="00532D05" w:rsidP="0046113C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  <w:lang w:bidi="th-TH"/>
              </w:rPr>
            </w:pPr>
            <w:r w:rsidRPr="005A133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……</w:t>
            </w:r>
          </w:p>
        </w:tc>
        <w:tc>
          <w:tcPr>
            <w:tcW w:w="450" w:type="dxa"/>
          </w:tcPr>
          <w:p w14:paraId="45AF5F39" w14:textId="77777777" w:rsidR="00532D05" w:rsidRPr="005A1335" w:rsidRDefault="00532D05" w:rsidP="0046113C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450" w:type="dxa"/>
          </w:tcPr>
          <w:p w14:paraId="73E4E30C" w14:textId="77777777" w:rsidR="00532D05" w:rsidRPr="005A1335" w:rsidRDefault="00532D05" w:rsidP="0046113C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1440" w:type="dxa"/>
          </w:tcPr>
          <w:p w14:paraId="2EE73F4B" w14:textId="77777777" w:rsidR="00532D05" w:rsidRPr="005A1335" w:rsidRDefault="00532D05" w:rsidP="0046113C">
            <w:pPr>
              <w:pStyle w:val="a9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  <w:t xml:space="preserve">Risk </w:t>
            </w: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  <w:t>ที่ยังเหลืออยู่</w:t>
            </w:r>
          </w:p>
          <w:p w14:paraId="7873E481" w14:textId="77777777" w:rsidR="00532D05" w:rsidRPr="005A1335" w:rsidRDefault="00532D05" w:rsidP="0046113C">
            <w:pPr>
              <w:pStyle w:val="a9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5A1335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.................................................................................................................................</w:t>
            </w:r>
            <w:r w:rsidRPr="005A133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  <w:p w14:paraId="111214EA" w14:textId="77777777" w:rsidR="00532D05" w:rsidRPr="005A1335" w:rsidRDefault="00532D05" w:rsidP="0046113C">
            <w:pPr>
              <w:pStyle w:val="a9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</w:p>
          <w:p w14:paraId="7DB905C8" w14:textId="77777777" w:rsidR="00532D05" w:rsidRPr="005A1335" w:rsidRDefault="00532D05" w:rsidP="0046113C">
            <w:pPr>
              <w:pStyle w:val="a9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  <w:t>แนวทางแก้ไข</w:t>
            </w:r>
          </w:p>
          <w:p w14:paraId="3E1FD360" w14:textId="77777777" w:rsidR="00532D05" w:rsidRPr="005A1335" w:rsidRDefault="00532D05" w:rsidP="0046113C">
            <w:pPr>
              <w:pStyle w:val="a9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5A1335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.................................................................................................................................</w:t>
            </w:r>
            <w:r w:rsidRPr="005A133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  <w:p w14:paraId="65FCDE51" w14:textId="77777777" w:rsidR="00532D05" w:rsidRDefault="00532D05" w:rsidP="0046113C">
            <w:pPr>
              <w:pStyle w:val="a9"/>
              <w:rPr>
                <w:rFonts w:ascii="TH SarabunPSK" w:hAnsi="TH SarabunPSK" w:cs="TH SarabunPSK"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  <w:p w14:paraId="30E9BE77" w14:textId="77777777" w:rsidR="00532D05" w:rsidRPr="005A1335" w:rsidRDefault="00532D05" w:rsidP="0046113C">
            <w:pPr>
              <w:pStyle w:val="a9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14:paraId="4AAC6DD7" w14:textId="77777777" w:rsidR="00D3664C" w:rsidRDefault="00D3664C" w:rsidP="00532D05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</w:p>
    <w:p w14:paraId="408C4588" w14:textId="3F57A768" w:rsidR="00532D05" w:rsidRPr="004B29E3" w:rsidRDefault="00532D05" w:rsidP="00532D05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4B29E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แบบรายงานผลการติดตามผลการบริหารความเสี่ยง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918BC">
        <w:rPr>
          <w:rFonts w:ascii="TH SarabunPSK" w:hAnsi="TH SarabunPSK" w:cs="TH SarabunPSK"/>
          <w:b/>
          <w:bCs/>
          <w:sz w:val="32"/>
          <w:szCs w:val="32"/>
          <w:cs/>
        </w:rPr>
        <w:t>(ระหว่าง  1 ต.ค. 6</w:t>
      </w:r>
      <w:r w:rsidRPr="002918BC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2918BC">
        <w:rPr>
          <w:rFonts w:ascii="TH SarabunPSK" w:hAnsi="TH SarabunPSK" w:cs="TH SarabunPSK"/>
          <w:b/>
          <w:bCs/>
          <w:sz w:val="32"/>
          <w:szCs w:val="32"/>
          <w:cs/>
        </w:rPr>
        <w:t xml:space="preserve"> -  </w:t>
      </w:r>
      <w:r w:rsidR="00CE1373">
        <w:rPr>
          <w:rFonts w:ascii="TH SarabunPSK" w:hAnsi="TH SarabunPSK" w:cs="TH SarabunPSK"/>
          <w:b/>
          <w:bCs/>
          <w:sz w:val="32"/>
          <w:szCs w:val="32"/>
        </w:rPr>
        <w:t xml:space="preserve">31 </w:t>
      </w:r>
      <w:r w:rsidR="00CE137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มี.ค. </w:t>
      </w:r>
      <w:r w:rsidRPr="002918BC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Pr="002918BC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Pr="002918B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tbl>
      <w:tblPr>
        <w:tblW w:w="30138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83"/>
        <w:gridCol w:w="1890"/>
        <w:gridCol w:w="360"/>
        <w:gridCol w:w="36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1980"/>
        <w:gridCol w:w="450"/>
        <w:gridCol w:w="450"/>
        <w:gridCol w:w="450"/>
        <w:gridCol w:w="450"/>
        <w:gridCol w:w="450"/>
        <w:gridCol w:w="1440"/>
        <w:gridCol w:w="15265"/>
      </w:tblGrid>
      <w:tr w:rsidR="00532D05" w:rsidRPr="005A1335" w14:paraId="500BB1F4" w14:textId="77777777" w:rsidTr="0046113C">
        <w:trPr>
          <w:trHeight w:val="114"/>
          <w:tblHeader/>
        </w:trPr>
        <w:tc>
          <w:tcPr>
            <w:tcW w:w="14873" w:type="dxa"/>
            <w:gridSpan w:val="26"/>
          </w:tcPr>
          <w:p w14:paraId="60545828" w14:textId="3F23075E" w:rsidR="00532D05" w:rsidRPr="00E53ABD" w:rsidRDefault="00532D05" w:rsidP="0046113C">
            <w:pPr>
              <w:pStyle w:val="a9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611DCF">
              <w:rPr>
                <w:rFonts w:ascii="TH SarabunPSK" w:hAnsi="TH SarabunPSK" w:cs="TH SarabunPSK"/>
                <w:b/>
                <w:bCs/>
                <w:color w:val="EE0000"/>
                <w:sz w:val="28"/>
                <w:szCs w:val="28"/>
                <w:cs/>
              </w:rPr>
              <w:t xml:space="preserve">ประเด็นความเสี่ยง </w:t>
            </w:r>
            <w:r w:rsidR="005340DD" w:rsidRPr="00D4013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5</w:t>
            </w:r>
            <w:r w:rsidRPr="00E53AB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:</w:t>
            </w:r>
            <w:r w:rsidRPr="00E53AB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="00E53ABD" w:rsidRPr="00E53AB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การเผยแพร่ข้อมูลข่าวสารที่ส่งผลกระทบต่อชื่อเสียงและภาพลักษณ์ของมหาวิทยาลัย</w:t>
            </w:r>
          </w:p>
        </w:tc>
        <w:tc>
          <w:tcPr>
            <w:tcW w:w="15265" w:type="dxa"/>
            <w:tcBorders>
              <w:top w:val="nil"/>
              <w:bottom w:val="nil"/>
            </w:tcBorders>
          </w:tcPr>
          <w:p w14:paraId="1EC6EA00" w14:textId="77777777" w:rsidR="00532D05" w:rsidRPr="005A1335" w:rsidRDefault="00532D05" w:rsidP="0046113C">
            <w:pPr>
              <w:pStyle w:val="a9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532D05" w:rsidRPr="005A1335" w14:paraId="27DD2F52" w14:textId="77777777" w:rsidTr="0046113C">
        <w:tblPrEx>
          <w:tblLook w:val="01E0" w:firstRow="1" w:lastRow="1" w:firstColumn="1" w:lastColumn="1" w:noHBand="0" w:noVBand="0"/>
        </w:tblPrEx>
        <w:trPr>
          <w:gridAfter w:val="1"/>
          <w:wAfter w:w="15265" w:type="dxa"/>
          <w:trHeight w:val="522"/>
          <w:tblHeader/>
        </w:trPr>
        <w:tc>
          <w:tcPr>
            <w:tcW w:w="9203" w:type="dxa"/>
            <w:gridSpan w:val="19"/>
            <w:vAlign w:val="center"/>
          </w:tcPr>
          <w:p w14:paraId="6BB6C111" w14:textId="77777777" w:rsidR="00532D05" w:rsidRPr="00D81B7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การประเมินตามแผนการบริหารความเสี่ยง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มหาวิทยาลัยราชภัฏมหาสารคาม</w:t>
            </w:r>
          </w:p>
          <w:p w14:paraId="5D19AACD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ประจำปีงบประมาณ พ.ศ.256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9</w:t>
            </w: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980" w:type="dxa"/>
            <w:vMerge w:val="restart"/>
            <w:vAlign w:val="center"/>
          </w:tcPr>
          <w:p w14:paraId="3CBA5D9A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ผลการดำเนินงานตามแนวทาง</w:t>
            </w:r>
          </w:p>
          <w:p w14:paraId="54A5C2B2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การจัดการความเสี่ยง</w:t>
            </w:r>
          </w:p>
        </w:tc>
        <w:tc>
          <w:tcPr>
            <w:tcW w:w="2250" w:type="dxa"/>
            <w:gridSpan w:val="5"/>
            <w:vAlign w:val="center"/>
          </w:tcPr>
          <w:p w14:paraId="762B1A20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การประเมินผล</w:t>
            </w:r>
          </w:p>
          <w:p w14:paraId="6E963A4E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จากการดำเนินงาน</w:t>
            </w:r>
          </w:p>
          <w:p w14:paraId="1447A5C5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มีความเสี่ยงลดลง</w:t>
            </w:r>
          </w:p>
          <w:p w14:paraId="1BAF2B8B" w14:textId="1CE69B44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245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(1 ต.ค. 6</w:t>
            </w:r>
            <w:r w:rsidRPr="008245D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8</w:t>
            </w:r>
            <w:r w:rsidRPr="008245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- </w:t>
            </w:r>
            <w:r w:rsidR="00CE137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31 มี.ค.</w:t>
            </w:r>
            <w:r w:rsidR="00CE137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8245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6</w:t>
            </w:r>
            <w:r w:rsidRPr="008245D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9</w:t>
            </w:r>
            <w:r w:rsidRPr="008245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440" w:type="dxa"/>
            <w:vMerge w:val="restart"/>
            <w:vAlign w:val="center"/>
          </w:tcPr>
          <w:p w14:paraId="2A263715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ความเสี่ยง</w:t>
            </w:r>
          </w:p>
          <w:p w14:paraId="171BF454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ที่ยังเหลืออยู่</w:t>
            </w:r>
          </w:p>
          <w:p w14:paraId="2678E9DF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/</w:t>
            </w:r>
          </w:p>
          <w:p w14:paraId="07B0E210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แนวทางแก้ไข</w:t>
            </w:r>
          </w:p>
        </w:tc>
      </w:tr>
      <w:tr w:rsidR="00532D05" w:rsidRPr="005A1335" w14:paraId="32F081D2" w14:textId="77777777" w:rsidTr="0046113C">
        <w:tblPrEx>
          <w:tblLook w:val="01E0" w:firstRow="1" w:lastRow="1" w:firstColumn="1" w:lastColumn="1" w:noHBand="0" w:noVBand="0"/>
        </w:tblPrEx>
        <w:trPr>
          <w:gridAfter w:val="1"/>
          <w:wAfter w:w="15265" w:type="dxa"/>
          <w:trHeight w:val="411"/>
          <w:tblHeader/>
        </w:trPr>
        <w:tc>
          <w:tcPr>
            <w:tcW w:w="2543" w:type="dxa"/>
            <w:gridSpan w:val="7"/>
            <w:vAlign w:val="center"/>
          </w:tcPr>
          <w:p w14:paraId="6B6D1668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ประเภทความเสี่ยง</w:t>
            </w:r>
          </w:p>
        </w:tc>
        <w:tc>
          <w:tcPr>
            <w:tcW w:w="1890" w:type="dxa"/>
            <w:vMerge w:val="restart"/>
            <w:vAlign w:val="center"/>
          </w:tcPr>
          <w:p w14:paraId="530187C5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ปัจจัยเสี่ยง</w:t>
            </w:r>
          </w:p>
        </w:tc>
        <w:tc>
          <w:tcPr>
            <w:tcW w:w="360" w:type="dxa"/>
            <w:vMerge w:val="restart"/>
            <w:textDirection w:val="btLr"/>
            <w:vAlign w:val="center"/>
          </w:tcPr>
          <w:p w14:paraId="7CC2714C" w14:textId="77777777" w:rsidR="00532D05" w:rsidRPr="005A1335" w:rsidRDefault="00532D05" w:rsidP="0046113C">
            <w:pPr>
              <w:pStyle w:val="a9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ปัจจัยภายนอก</w:t>
            </w:r>
          </w:p>
        </w:tc>
        <w:tc>
          <w:tcPr>
            <w:tcW w:w="360" w:type="dxa"/>
            <w:vMerge w:val="restart"/>
            <w:textDirection w:val="btLr"/>
            <w:vAlign w:val="center"/>
          </w:tcPr>
          <w:p w14:paraId="4A815D8E" w14:textId="77777777" w:rsidR="00532D05" w:rsidRPr="005A1335" w:rsidRDefault="00532D05" w:rsidP="0046113C">
            <w:pPr>
              <w:pStyle w:val="a9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ปัจจัยภายใน</w:t>
            </w:r>
          </w:p>
        </w:tc>
        <w:tc>
          <w:tcPr>
            <w:tcW w:w="450" w:type="dxa"/>
            <w:vMerge w:val="restart"/>
            <w:vAlign w:val="center"/>
          </w:tcPr>
          <w:p w14:paraId="75B4724F" w14:textId="77777777" w:rsidR="00AD3B58" w:rsidRDefault="00AD3B58" w:rsidP="00AD3B58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ผล</w:t>
            </w:r>
          </w:p>
          <w:p w14:paraId="5FEEEE9F" w14:textId="56BD3670" w:rsidR="00AD3B58" w:rsidRPr="005A1335" w:rsidRDefault="00AD3B58" w:rsidP="00AD3B58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  <w:lang w:bidi="th-TH"/>
              </w:rPr>
              <w:t>กระทบ</w:t>
            </w:r>
          </w:p>
          <w:p w14:paraId="6C452206" w14:textId="080253CC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vMerge w:val="restart"/>
            <w:vAlign w:val="center"/>
          </w:tcPr>
          <w:p w14:paraId="18A4D842" w14:textId="77777777" w:rsidR="00AD3B58" w:rsidRDefault="00AD3B58" w:rsidP="00AD3B58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โอ</w:t>
            </w:r>
          </w:p>
          <w:p w14:paraId="69858328" w14:textId="07091E97" w:rsidR="00532D05" w:rsidRPr="005A1335" w:rsidRDefault="00AD3B58" w:rsidP="00AD3B58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  <w:lang w:bidi="th-TH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กาส</w:t>
            </w:r>
          </w:p>
        </w:tc>
        <w:tc>
          <w:tcPr>
            <w:tcW w:w="450" w:type="dxa"/>
            <w:vMerge w:val="restart"/>
            <w:textDirection w:val="btLr"/>
            <w:vAlign w:val="center"/>
          </w:tcPr>
          <w:p w14:paraId="42058939" w14:textId="77777777" w:rsidR="00532D05" w:rsidRPr="005A1335" w:rsidRDefault="00532D05" w:rsidP="0046113C">
            <w:pPr>
              <w:pStyle w:val="a9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  <w:lang w:bidi="th-TH"/>
              </w:rPr>
              <w:t>ความสามารถในการปรับปรุง</w:t>
            </w:r>
          </w:p>
        </w:tc>
        <w:tc>
          <w:tcPr>
            <w:tcW w:w="450" w:type="dxa"/>
            <w:vMerge w:val="restart"/>
            <w:textDirection w:val="btLr"/>
            <w:vAlign w:val="center"/>
          </w:tcPr>
          <w:p w14:paraId="696E1490" w14:textId="77777777" w:rsidR="00532D05" w:rsidRPr="005A1335" w:rsidRDefault="00532D05" w:rsidP="0046113C">
            <w:pPr>
              <w:pStyle w:val="a9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  <w:lang w:bidi="th-TH"/>
              </w:rPr>
              <w:t>ความเร่งด่วนในการปรับปรุง</w:t>
            </w:r>
          </w:p>
        </w:tc>
        <w:tc>
          <w:tcPr>
            <w:tcW w:w="450" w:type="dxa"/>
            <w:vMerge w:val="restart"/>
            <w:vAlign w:val="center"/>
          </w:tcPr>
          <w:p w14:paraId="3F17D5BE" w14:textId="77777777" w:rsidR="00532D0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bidi="th-TH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ผล/ระ</w:t>
            </w:r>
          </w:p>
          <w:p w14:paraId="106FB66A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ดับ</w:t>
            </w:r>
          </w:p>
        </w:tc>
        <w:tc>
          <w:tcPr>
            <w:tcW w:w="1800" w:type="dxa"/>
            <w:gridSpan w:val="4"/>
            <w:vMerge w:val="restart"/>
            <w:vAlign w:val="center"/>
          </w:tcPr>
          <w:p w14:paraId="28B5B290" w14:textId="77777777" w:rsidR="00532D05" w:rsidRPr="005A1335" w:rsidRDefault="00532D05" w:rsidP="0046113C">
            <w:pPr>
              <w:pStyle w:val="a9"/>
              <w:tabs>
                <w:tab w:val="left" w:pos="623"/>
                <w:tab w:val="center" w:pos="1309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แผนงาน/โครงการ/กิจกรรมควบคุมและการจัดการความเสี่ยง </w:t>
            </w: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 (</w:t>
            </w: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sym w:font="Wingdings" w:char="F0FC"/>
            </w: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980" w:type="dxa"/>
            <w:vMerge/>
            <w:vAlign w:val="center"/>
          </w:tcPr>
          <w:p w14:paraId="5D8FFEAD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vMerge w:val="restart"/>
            <w:vAlign w:val="center"/>
          </w:tcPr>
          <w:p w14:paraId="25C738A3" w14:textId="77777777" w:rsidR="00833F0C" w:rsidRPr="005A1335" w:rsidRDefault="00833F0C" w:rsidP="00833F0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pacing w:val="-4"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pacing w:val="-4"/>
                <w:sz w:val="20"/>
                <w:szCs w:val="20"/>
                <w:cs/>
              </w:rPr>
              <w:t>ผล</w:t>
            </w:r>
          </w:p>
          <w:p w14:paraId="782A0DCF" w14:textId="297D389E" w:rsidR="00833F0C" w:rsidRPr="005A1335" w:rsidRDefault="00833F0C" w:rsidP="00833F0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pacing w:val="-4"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  <w:cs/>
              </w:rPr>
              <w:t>กระทบ</w:t>
            </w:r>
          </w:p>
          <w:p w14:paraId="0060ABAC" w14:textId="7C935AB5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pacing w:val="-4"/>
                <w:sz w:val="20"/>
                <w:szCs w:val="20"/>
              </w:rPr>
            </w:pPr>
          </w:p>
        </w:tc>
        <w:tc>
          <w:tcPr>
            <w:tcW w:w="450" w:type="dxa"/>
            <w:vMerge w:val="restart"/>
            <w:vAlign w:val="center"/>
          </w:tcPr>
          <w:p w14:paraId="2FD93570" w14:textId="77777777" w:rsidR="00833F0C" w:rsidRDefault="00833F0C" w:rsidP="00833F0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pacing w:val="-4"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pacing w:val="-4"/>
                <w:sz w:val="20"/>
                <w:szCs w:val="20"/>
                <w:cs/>
              </w:rPr>
              <w:t>โอ</w:t>
            </w:r>
          </w:p>
          <w:p w14:paraId="6F748DF3" w14:textId="3AE3CD80" w:rsidR="00532D05" w:rsidRPr="005A1335" w:rsidRDefault="00833F0C" w:rsidP="00833F0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pacing w:val="-4"/>
                <w:sz w:val="20"/>
                <w:szCs w:val="20"/>
                <w:cs/>
              </w:rPr>
              <w:t>กาส</w:t>
            </w:r>
          </w:p>
        </w:tc>
        <w:tc>
          <w:tcPr>
            <w:tcW w:w="450" w:type="dxa"/>
            <w:vMerge w:val="restart"/>
            <w:textDirection w:val="btLr"/>
            <w:vAlign w:val="center"/>
          </w:tcPr>
          <w:p w14:paraId="6576912D" w14:textId="77777777" w:rsidR="00532D05" w:rsidRPr="005A1335" w:rsidRDefault="00532D05" w:rsidP="0046113C">
            <w:pPr>
              <w:pStyle w:val="a9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  <w:lang w:bidi="th-TH"/>
              </w:rPr>
              <w:t>ความสามารถในการปรับปรุง</w:t>
            </w:r>
          </w:p>
        </w:tc>
        <w:tc>
          <w:tcPr>
            <w:tcW w:w="450" w:type="dxa"/>
            <w:vMerge w:val="restart"/>
            <w:textDirection w:val="btLr"/>
            <w:vAlign w:val="center"/>
          </w:tcPr>
          <w:p w14:paraId="10AC5EF7" w14:textId="77777777" w:rsidR="00532D05" w:rsidRPr="005A1335" w:rsidRDefault="00532D05" w:rsidP="0046113C">
            <w:pPr>
              <w:pStyle w:val="a9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  <w:lang w:bidi="th-TH"/>
              </w:rPr>
              <w:t>ความเร่งด่วนในการปรับปรุง</w:t>
            </w:r>
          </w:p>
        </w:tc>
        <w:tc>
          <w:tcPr>
            <w:tcW w:w="450" w:type="dxa"/>
            <w:vMerge w:val="restart"/>
            <w:vAlign w:val="center"/>
          </w:tcPr>
          <w:p w14:paraId="3FC3E79F" w14:textId="77777777" w:rsidR="00532D0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bidi="th-TH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ผล/ระ</w:t>
            </w:r>
          </w:p>
          <w:p w14:paraId="599999F3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ดับ</w:t>
            </w:r>
          </w:p>
        </w:tc>
        <w:tc>
          <w:tcPr>
            <w:tcW w:w="1440" w:type="dxa"/>
            <w:vMerge/>
            <w:vAlign w:val="center"/>
          </w:tcPr>
          <w:p w14:paraId="74B3DB49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532D05" w:rsidRPr="005A1335" w14:paraId="56AF73A8" w14:textId="77777777" w:rsidTr="0046113C">
        <w:tblPrEx>
          <w:tblLook w:val="01E0" w:firstRow="1" w:lastRow="1" w:firstColumn="1" w:lastColumn="1" w:noHBand="0" w:noVBand="0"/>
        </w:tblPrEx>
        <w:trPr>
          <w:gridAfter w:val="1"/>
          <w:wAfter w:w="15265" w:type="dxa"/>
          <w:trHeight w:val="314"/>
          <w:tblHeader/>
        </w:trPr>
        <w:tc>
          <w:tcPr>
            <w:tcW w:w="360" w:type="dxa"/>
            <w:vMerge w:val="restart"/>
            <w:vAlign w:val="center"/>
          </w:tcPr>
          <w:p w14:paraId="4FB12A55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360" w:type="dxa"/>
            <w:vMerge w:val="restart"/>
            <w:vAlign w:val="center"/>
          </w:tcPr>
          <w:p w14:paraId="5AB1DEF0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360" w:type="dxa"/>
            <w:vMerge w:val="restart"/>
            <w:vAlign w:val="center"/>
          </w:tcPr>
          <w:p w14:paraId="74C271C7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360" w:type="dxa"/>
            <w:vMerge w:val="restart"/>
            <w:vAlign w:val="center"/>
          </w:tcPr>
          <w:p w14:paraId="6293E244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360" w:type="dxa"/>
            <w:vMerge w:val="restart"/>
            <w:vAlign w:val="center"/>
          </w:tcPr>
          <w:p w14:paraId="5E5C3806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IT</w:t>
            </w:r>
          </w:p>
        </w:tc>
        <w:tc>
          <w:tcPr>
            <w:tcW w:w="360" w:type="dxa"/>
            <w:vMerge w:val="restart"/>
            <w:vAlign w:val="center"/>
          </w:tcPr>
          <w:p w14:paraId="12DE188C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383" w:type="dxa"/>
            <w:vMerge w:val="restart"/>
            <w:vAlign w:val="center"/>
          </w:tcPr>
          <w:p w14:paraId="6D606895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890" w:type="dxa"/>
            <w:vMerge/>
            <w:vAlign w:val="center"/>
          </w:tcPr>
          <w:p w14:paraId="2698FF09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60" w:type="dxa"/>
            <w:vMerge/>
            <w:vAlign w:val="center"/>
          </w:tcPr>
          <w:p w14:paraId="567CCD1E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60" w:type="dxa"/>
            <w:vMerge/>
            <w:vAlign w:val="center"/>
          </w:tcPr>
          <w:p w14:paraId="0CD5D15E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01CDB1FC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4B31B1D1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4C7F6B48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4F437728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6A3F16BD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800" w:type="dxa"/>
            <w:gridSpan w:val="4"/>
            <w:vMerge/>
            <w:vAlign w:val="center"/>
          </w:tcPr>
          <w:p w14:paraId="11584F5E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980" w:type="dxa"/>
            <w:vMerge/>
            <w:vAlign w:val="center"/>
          </w:tcPr>
          <w:p w14:paraId="03E9828C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vMerge/>
            <w:vAlign w:val="center"/>
          </w:tcPr>
          <w:p w14:paraId="3041ED95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6C4433DC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0F866ABF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32B9E38D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205B5A9D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440" w:type="dxa"/>
            <w:vMerge/>
            <w:vAlign w:val="center"/>
          </w:tcPr>
          <w:p w14:paraId="6BAFE9F6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532D05" w:rsidRPr="005A1335" w14:paraId="526983D6" w14:textId="77777777" w:rsidTr="0046113C">
        <w:tblPrEx>
          <w:tblLook w:val="01E0" w:firstRow="1" w:lastRow="1" w:firstColumn="1" w:lastColumn="1" w:noHBand="0" w:noVBand="0"/>
        </w:tblPrEx>
        <w:trPr>
          <w:gridAfter w:val="1"/>
          <w:wAfter w:w="15265" w:type="dxa"/>
          <w:trHeight w:val="77"/>
          <w:tblHeader/>
        </w:trPr>
        <w:tc>
          <w:tcPr>
            <w:tcW w:w="360" w:type="dxa"/>
            <w:vMerge/>
            <w:vAlign w:val="center"/>
          </w:tcPr>
          <w:p w14:paraId="23F4E673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14:paraId="05398B45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14:paraId="0BA0801B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14:paraId="275F3B77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14:paraId="0B790BCA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14:paraId="3DC609C4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83" w:type="dxa"/>
            <w:vMerge/>
            <w:vAlign w:val="center"/>
          </w:tcPr>
          <w:p w14:paraId="717185AF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14:paraId="2B22707A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60" w:type="dxa"/>
            <w:vMerge/>
            <w:vAlign w:val="center"/>
          </w:tcPr>
          <w:p w14:paraId="6341D35B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60" w:type="dxa"/>
            <w:vMerge/>
            <w:vAlign w:val="center"/>
          </w:tcPr>
          <w:p w14:paraId="6F563E7F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5AA87251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0B3661B9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404FB6F2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4D2A395B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67E730EC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50" w:type="dxa"/>
          </w:tcPr>
          <w:p w14:paraId="2B4CB7E9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T1</w:t>
            </w:r>
          </w:p>
        </w:tc>
        <w:tc>
          <w:tcPr>
            <w:tcW w:w="450" w:type="dxa"/>
          </w:tcPr>
          <w:p w14:paraId="393827E2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T2</w:t>
            </w:r>
          </w:p>
        </w:tc>
        <w:tc>
          <w:tcPr>
            <w:tcW w:w="450" w:type="dxa"/>
          </w:tcPr>
          <w:p w14:paraId="3A5ED275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T3</w:t>
            </w:r>
          </w:p>
        </w:tc>
        <w:tc>
          <w:tcPr>
            <w:tcW w:w="450" w:type="dxa"/>
          </w:tcPr>
          <w:p w14:paraId="62BCA5AC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T4</w:t>
            </w:r>
          </w:p>
        </w:tc>
        <w:tc>
          <w:tcPr>
            <w:tcW w:w="1980" w:type="dxa"/>
            <w:vMerge/>
            <w:vAlign w:val="center"/>
          </w:tcPr>
          <w:p w14:paraId="7A2CA926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vMerge/>
            <w:vAlign w:val="center"/>
          </w:tcPr>
          <w:p w14:paraId="1E6205B3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31817746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4EC98AB3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24DADFCD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7BC88F17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440" w:type="dxa"/>
            <w:vMerge/>
            <w:vAlign w:val="center"/>
          </w:tcPr>
          <w:p w14:paraId="58265A78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532D05" w:rsidRPr="005A1335" w14:paraId="44B76EAB" w14:textId="77777777" w:rsidTr="0046113C">
        <w:tblPrEx>
          <w:tblLook w:val="01E0" w:firstRow="1" w:lastRow="1" w:firstColumn="1" w:lastColumn="1" w:noHBand="0" w:noVBand="0"/>
        </w:tblPrEx>
        <w:trPr>
          <w:gridAfter w:val="1"/>
          <w:wAfter w:w="15265" w:type="dxa"/>
          <w:trHeight w:val="377"/>
          <w:tblHeader/>
        </w:trPr>
        <w:tc>
          <w:tcPr>
            <w:tcW w:w="360" w:type="dxa"/>
            <w:vMerge/>
          </w:tcPr>
          <w:p w14:paraId="34F38534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0" w:type="dxa"/>
            <w:vMerge/>
          </w:tcPr>
          <w:p w14:paraId="7D49FB45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0" w:type="dxa"/>
            <w:vMerge/>
          </w:tcPr>
          <w:p w14:paraId="1A398F0A" w14:textId="77777777" w:rsidR="00532D05" w:rsidRPr="005A1335" w:rsidRDefault="00532D05" w:rsidP="0046113C">
            <w:pPr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</w:pPr>
          </w:p>
        </w:tc>
        <w:tc>
          <w:tcPr>
            <w:tcW w:w="360" w:type="dxa"/>
            <w:vMerge/>
          </w:tcPr>
          <w:p w14:paraId="2D31279C" w14:textId="77777777" w:rsidR="00532D05" w:rsidRPr="005A1335" w:rsidRDefault="00532D05" w:rsidP="0046113C">
            <w:pPr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</w:pPr>
          </w:p>
        </w:tc>
        <w:tc>
          <w:tcPr>
            <w:tcW w:w="360" w:type="dxa"/>
            <w:vMerge/>
          </w:tcPr>
          <w:p w14:paraId="51C94F42" w14:textId="77777777" w:rsidR="00532D05" w:rsidRPr="005A1335" w:rsidRDefault="00532D05" w:rsidP="0046113C">
            <w:pPr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</w:pPr>
          </w:p>
        </w:tc>
        <w:tc>
          <w:tcPr>
            <w:tcW w:w="360" w:type="dxa"/>
            <w:vMerge/>
          </w:tcPr>
          <w:p w14:paraId="32F26AAC" w14:textId="77777777" w:rsidR="00532D05" w:rsidRPr="005A1335" w:rsidRDefault="00532D05" w:rsidP="0046113C">
            <w:pPr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</w:pPr>
          </w:p>
        </w:tc>
        <w:tc>
          <w:tcPr>
            <w:tcW w:w="383" w:type="dxa"/>
            <w:vMerge/>
          </w:tcPr>
          <w:p w14:paraId="18F31E34" w14:textId="77777777" w:rsidR="00532D05" w:rsidRPr="005A1335" w:rsidRDefault="00532D05" w:rsidP="0046113C">
            <w:pPr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</w:pPr>
          </w:p>
        </w:tc>
        <w:tc>
          <w:tcPr>
            <w:tcW w:w="1890" w:type="dxa"/>
            <w:vMerge/>
          </w:tcPr>
          <w:p w14:paraId="41DA82F0" w14:textId="77777777" w:rsidR="00532D05" w:rsidRPr="005A1335" w:rsidRDefault="00532D05" w:rsidP="0046113C">
            <w:pPr>
              <w:pStyle w:val="a9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60" w:type="dxa"/>
            <w:vMerge/>
          </w:tcPr>
          <w:p w14:paraId="76DE070D" w14:textId="77777777" w:rsidR="00532D05" w:rsidRPr="005A1335" w:rsidRDefault="00532D05" w:rsidP="0046113C">
            <w:pPr>
              <w:pStyle w:val="a9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60" w:type="dxa"/>
            <w:vMerge/>
          </w:tcPr>
          <w:p w14:paraId="3EC18412" w14:textId="77777777" w:rsidR="00532D05" w:rsidRPr="005A1335" w:rsidRDefault="00532D05" w:rsidP="0046113C">
            <w:pPr>
              <w:pStyle w:val="a9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0" w:type="dxa"/>
            <w:vMerge/>
          </w:tcPr>
          <w:p w14:paraId="20F4743E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  <w:vMerge/>
          </w:tcPr>
          <w:p w14:paraId="5D1C2FDC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  <w:vMerge/>
          </w:tcPr>
          <w:p w14:paraId="1D64F3C0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  <w:vMerge/>
          </w:tcPr>
          <w:p w14:paraId="44E7C4A6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  <w:vMerge/>
          </w:tcPr>
          <w:p w14:paraId="0A6FDB1E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0035B3F7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50" w:type="dxa"/>
          </w:tcPr>
          <w:p w14:paraId="2745C8B3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D0727">
              <w:rPr>
                <w:rFonts w:ascii="TH SarabunPSK" w:hAnsi="TH SarabunPSK" w:cs="TH SarabunPSK"/>
                <w:noProof/>
                <w:sz w:val="32"/>
                <w:szCs w:val="32"/>
              </w:rPr>
              <w:sym w:font="Wingdings" w:char="F0FC"/>
            </w:r>
          </w:p>
        </w:tc>
        <w:tc>
          <w:tcPr>
            <w:tcW w:w="450" w:type="dxa"/>
          </w:tcPr>
          <w:p w14:paraId="3B3136D2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50" w:type="dxa"/>
          </w:tcPr>
          <w:p w14:paraId="6A10FC90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980" w:type="dxa"/>
            <w:vMerge/>
          </w:tcPr>
          <w:p w14:paraId="28B61E32" w14:textId="77777777" w:rsidR="00532D05" w:rsidRPr="005A1335" w:rsidRDefault="00532D05" w:rsidP="0046113C">
            <w:pPr>
              <w:pStyle w:val="a9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vMerge/>
          </w:tcPr>
          <w:p w14:paraId="6DB11DA2" w14:textId="77777777" w:rsidR="00532D05" w:rsidRPr="005A1335" w:rsidRDefault="00532D05" w:rsidP="0046113C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vMerge/>
          </w:tcPr>
          <w:p w14:paraId="3ECAB5E8" w14:textId="77777777" w:rsidR="00532D05" w:rsidRPr="005A1335" w:rsidRDefault="00532D05" w:rsidP="0046113C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vMerge/>
          </w:tcPr>
          <w:p w14:paraId="01B1480C" w14:textId="77777777" w:rsidR="00532D05" w:rsidRPr="005A1335" w:rsidRDefault="00532D05" w:rsidP="0046113C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vMerge/>
          </w:tcPr>
          <w:p w14:paraId="0925A1C5" w14:textId="77777777" w:rsidR="00532D05" w:rsidRPr="005A1335" w:rsidRDefault="00532D05" w:rsidP="0046113C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vMerge/>
          </w:tcPr>
          <w:p w14:paraId="03BBB8E5" w14:textId="77777777" w:rsidR="00532D05" w:rsidRPr="005A1335" w:rsidRDefault="00532D05" w:rsidP="0046113C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40" w:type="dxa"/>
            <w:vMerge/>
          </w:tcPr>
          <w:p w14:paraId="53B0E7BF" w14:textId="77777777" w:rsidR="00532D05" w:rsidRPr="005A1335" w:rsidRDefault="00532D05" w:rsidP="0046113C">
            <w:pPr>
              <w:pStyle w:val="a9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</w:p>
        </w:tc>
      </w:tr>
      <w:tr w:rsidR="00532D05" w:rsidRPr="005A1335" w14:paraId="4883C29B" w14:textId="77777777" w:rsidTr="0046113C">
        <w:tblPrEx>
          <w:tblLook w:val="01E0" w:firstRow="1" w:lastRow="1" w:firstColumn="1" w:lastColumn="1" w:noHBand="0" w:noVBand="0"/>
        </w:tblPrEx>
        <w:trPr>
          <w:gridAfter w:val="1"/>
          <w:wAfter w:w="15265" w:type="dxa"/>
          <w:trHeight w:val="710"/>
        </w:trPr>
        <w:tc>
          <w:tcPr>
            <w:tcW w:w="360" w:type="dxa"/>
          </w:tcPr>
          <w:p w14:paraId="4C1D78BA" w14:textId="0B12C7D3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0" w:type="dxa"/>
          </w:tcPr>
          <w:p w14:paraId="21AD52E9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0" w:type="dxa"/>
          </w:tcPr>
          <w:p w14:paraId="1152783C" w14:textId="77777777" w:rsidR="00532D05" w:rsidRPr="005A1335" w:rsidRDefault="00532D05" w:rsidP="0046113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60" w:type="dxa"/>
          </w:tcPr>
          <w:p w14:paraId="23DB4321" w14:textId="6A889F00" w:rsidR="00532D05" w:rsidRPr="005A1335" w:rsidRDefault="00532D05" w:rsidP="0046113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60" w:type="dxa"/>
          </w:tcPr>
          <w:p w14:paraId="2DAB1EB5" w14:textId="77777777" w:rsidR="00532D05" w:rsidRPr="005A1335" w:rsidRDefault="00532D05" w:rsidP="0046113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60" w:type="dxa"/>
          </w:tcPr>
          <w:p w14:paraId="18C5D7CE" w14:textId="77777777" w:rsidR="00532D05" w:rsidRPr="005A1335" w:rsidRDefault="00532D05" w:rsidP="0046113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D0727">
              <w:rPr>
                <w:rFonts w:ascii="TH SarabunPSK" w:hAnsi="TH SarabunPSK" w:cs="TH SarabunPSK"/>
                <w:noProof/>
                <w:sz w:val="32"/>
                <w:szCs w:val="32"/>
              </w:rPr>
              <w:sym w:font="Wingdings" w:char="F0FC"/>
            </w:r>
          </w:p>
        </w:tc>
        <w:tc>
          <w:tcPr>
            <w:tcW w:w="383" w:type="dxa"/>
          </w:tcPr>
          <w:p w14:paraId="78F4A956" w14:textId="1648A96E" w:rsidR="00532D05" w:rsidRPr="005A1335" w:rsidRDefault="00253E6C" w:rsidP="0046113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D0727">
              <w:rPr>
                <w:rFonts w:ascii="TH SarabunPSK" w:hAnsi="TH SarabunPSK" w:cs="TH SarabunPSK"/>
                <w:noProof/>
                <w:sz w:val="32"/>
                <w:szCs w:val="32"/>
              </w:rPr>
              <w:sym w:font="Wingdings" w:char="F0FC"/>
            </w:r>
          </w:p>
        </w:tc>
        <w:tc>
          <w:tcPr>
            <w:tcW w:w="1890" w:type="dxa"/>
          </w:tcPr>
          <w:p w14:paraId="5D114E96" w14:textId="77777777" w:rsidR="00532D05" w:rsidRDefault="00532D05" w:rsidP="0046113C">
            <w:pPr>
              <w:tabs>
                <w:tab w:val="left" w:pos="313"/>
              </w:tabs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C00C48E" w14:textId="77777777" w:rsidR="00532D05" w:rsidRDefault="00532D05" w:rsidP="0046113C">
            <w:pPr>
              <w:tabs>
                <w:tab w:val="left" w:pos="313"/>
              </w:tabs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4816349" w14:textId="77777777" w:rsidR="00532D05" w:rsidRDefault="00532D05" w:rsidP="0046113C">
            <w:pPr>
              <w:tabs>
                <w:tab w:val="left" w:pos="313"/>
              </w:tabs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2CAD058" w14:textId="77777777" w:rsidR="00532D05" w:rsidRDefault="00532D05" w:rsidP="0046113C">
            <w:pPr>
              <w:tabs>
                <w:tab w:val="left" w:pos="313"/>
              </w:tabs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9A79E3B" w14:textId="77777777" w:rsidR="00532D05" w:rsidRDefault="00532D05" w:rsidP="0046113C">
            <w:pPr>
              <w:tabs>
                <w:tab w:val="left" w:pos="313"/>
              </w:tabs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E6E043E" w14:textId="77777777" w:rsidR="00532D05" w:rsidRDefault="00532D05" w:rsidP="0046113C">
            <w:pPr>
              <w:tabs>
                <w:tab w:val="left" w:pos="313"/>
              </w:tabs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DA58AF2" w14:textId="77777777" w:rsidR="00532D05" w:rsidRDefault="00532D05" w:rsidP="0046113C">
            <w:pPr>
              <w:tabs>
                <w:tab w:val="left" w:pos="313"/>
              </w:tabs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2D0709B" w14:textId="77777777" w:rsidR="00532D05" w:rsidRDefault="00532D05" w:rsidP="0046113C">
            <w:pPr>
              <w:tabs>
                <w:tab w:val="left" w:pos="313"/>
              </w:tabs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17CCC8B" w14:textId="77777777" w:rsidR="00532D05" w:rsidRDefault="00532D05" w:rsidP="0046113C">
            <w:pPr>
              <w:tabs>
                <w:tab w:val="left" w:pos="313"/>
              </w:tabs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BBFA8FE" w14:textId="77777777" w:rsidR="00532D05" w:rsidRPr="005A1335" w:rsidRDefault="00532D05" w:rsidP="0046113C">
            <w:pPr>
              <w:tabs>
                <w:tab w:val="left" w:pos="313"/>
              </w:tabs>
              <w:spacing w:after="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60" w:type="dxa"/>
          </w:tcPr>
          <w:p w14:paraId="12C2F078" w14:textId="77777777" w:rsidR="00532D05" w:rsidRPr="005A1335" w:rsidRDefault="00532D05" w:rsidP="0046113C">
            <w:pPr>
              <w:pStyle w:val="a9"/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D0727">
              <w:rPr>
                <w:rFonts w:ascii="TH SarabunPSK" w:hAnsi="TH SarabunPSK" w:cs="TH SarabunPSK"/>
                <w:noProof/>
                <w:sz w:val="32"/>
                <w:szCs w:val="32"/>
              </w:rPr>
              <w:sym w:font="Wingdings" w:char="F0FC"/>
            </w:r>
          </w:p>
        </w:tc>
        <w:tc>
          <w:tcPr>
            <w:tcW w:w="360" w:type="dxa"/>
          </w:tcPr>
          <w:p w14:paraId="5B8FD70D" w14:textId="77777777" w:rsidR="00532D05" w:rsidRPr="005A1335" w:rsidRDefault="00532D05" w:rsidP="0046113C">
            <w:pPr>
              <w:pStyle w:val="a9"/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D0727">
              <w:rPr>
                <w:rFonts w:ascii="TH SarabunPSK" w:hAnsi="TH SarabunPSK" w:cs="TH SarabunPSK"/>
                <w:noProof/>
                <w:sz w:val="32"/>
                <w:szCs w:val="32"/>
              </w:rPr>
              <w:sym w:font="Wingdings" w:char="F0FC"/>
            </w:r>
          </w:p>
        </w:tc>
        <w:tc>
          <w:tcPr>
            <w:tcW w:w="450" w:type="dxa"/>
          </w:tcPr>
          <w:p w14:paraId="3839F50D" w14:textId="6594B036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</w:tcPr>
          <w:p w14:paraId="227AB9B5" w14:textId="1438F58A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</w:tcPr>
          <w:p w14:paraId="59332141" w14:textId="68307484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</w:tcPr>
          <w:p w14:paraId="198FA5EA" w14:textId="25F2CD70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</w:tcPr>
          <w:p w14:paraId="4CCC207A" w14:textId="6EC00139" w:rsidR="00532D05" w:rsidRPr="005A1335" w:rsidRDefault="00532D05" w:rsidP="000C235F">
            <w:pPr>
              <w:pStyle w:val="a9"/>
              <w:rPr>
                <w:rFonts w:ascii="TH SarabunPSK" w:hAnsi="TH SarabunPSK" w:cs="TH SarabunPSK"/>
                <w:spacing w:val="-20"/>
                <w:sz w:val="24"/>
                <w:szCs w:val="24"/>
                <w:cs/>
                <w:lang w:bidi="th-TH"/>
              </w:rPr>
            </w:pPr>
          </w:p>
        </w:tc>
        <w:tc>
          <w:tcPr>
            <w:tcW w:w="1800" w:type="dxa"/>
            <w:gridSpan w:val="4"/>
          </w:tcPr>
          <w:p w14:paraId="625F4C0A" w14:textId="77777777" w:rsidR="00532D05" w:rsidRDefault="00532D05" w:rsidP="0046113C">
            <w:pPr>
              <w:pStyle w:val="a9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lang w:bidi="th-TH"/>
              </w:rPr>
            </w:pPr>
            <w:r w:rsidRPr="00044DC2">
              <w:rPr>
                <w:rFonts w:ascii="TH SarabunPSK" w:hAnsi="TH SarabunPSK" w:cs="TH SarabunPSK" w:hint="cs"/>
                <w:b/>
                <w:bCs/>
                <w:sz w:val="24"/>
                <w:szCs w:val="24"/>
                <w:u w:val="single"/>
                <w:cs/>
              </w:rPr>
              <w:t xml:space="preserve">โดย </w:t>
            </w:r>
          </w:p>
          <w:p w14:paraId="606AE73C" w14:textId="77777777" w:rsidR="006473C2" w:rsidRDefault="006473C2" w:rsidP="0046113C">
            <w:pPr>
              <w:pStyle w:val="a9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lang w:bidi="th-TH"/>
              </w:rPr>
            </w:pPr>
          </w:p>
          <w:p w14:paraId="4E06C11C" w14:textId="0035CD94" w:rsidR="006473C2" w:rsidRPr="00044DC2" w:rsidRDefault="006473C2" w:rsidP="0046113C">
            <w:pPr>
              <w:pStyle w:val="a9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u w:val="single"/>
                <w:cs/>
                <w:lang w:bidi="th-TH"/>
              </w:rPr>
              <w:t>โครงการ/งบประมาณ</w:t>
            </w:r>
          </w:p>
        </w:tc>
        <w:tc>
          <w:tcPr>
            <w:tcW w:w="1980" w:type="dxa"/>
          </w:tcPr>
          <w:p w14:paraId="742B3260" w14:textId="77777777" w:rsidR="00532D05" w:rsidRPr="00044DC2" w:rsidRDefault="00532D05" w:rsidP="0046113C">
            <w:pPr>
              <w:pStyle w:val="a9"/>
              <w:jc w:val="thaiDistribute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 w:rsidRPr="00044DC2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  <w:t>KPI:</w:t>
            </w:r>
            <w:r w:rsidRPr="00044DC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</w:t>
            </w:r>
            <w:r w:rsidRPr="00044DC2">
              <w:rPr>
                <w:rFonts w:ascii="TH SarabunPSK" w:hAnsi="TH SarabunPSK" w:cs="TH SarabunPSK"/>
                <w:color w:val="EE0000"/>
                <w:sz w:val="24"/>
                <w:szCs w:val="24"/>
              </w:rPr>
              <w:t>…………………………………………………………………………………………………………</w:t>
            </w:r>
          </w:p>
          <w:p w14:paraId="38387999" w14:textId="77777777" w:rsidR="00532D05" w:rsidRDefault="00532D05" w:rsidP="0046113C">
            <w:pPr>
              <w:pStyle w:val="a9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</w:p>
          <w:p w14:paraId="574783A9" w14:textId="3DC3ED77" w:rsidR="00D3664C" w:rsidRDefault="0090003A" w:rsidP="00D3664C">
            <w:pPr>
              <w:pStyle w:val="a9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lang w:bidi="th-TH"/>
              </w:rPr>
            </w:pPr>
            <w:r w:rsidRPr="0090003A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lang w:bidi="th-TH"/>
              </w:rPr>
              <w:t>Targets:</w:t>
            </w:r>
            <w:r w:rsidRPr="0090003A">
              <w:rPr>
                <w:rFonts w:ascii="TH SarabunPSK" w:hAnsi="TH SarabunPSK" w:cs="TH SarabunPSK"/>
                <w:sz w:val="24"/>
                <w:szCs w:val="24"/>
                <w:lang w:bidi="th-TH"/>
              </w:rPr>
              <w:t xml:space="preserve"> </w:t>
            </w:r>
            <w:r w:rsidR="00D3664C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lang w:bidi="th-TH"/>
              </w:rPr>
              <w:t xml:space="preserve"> </w:t>
            </w:r>
            <w:r w:rsidR="00D3664C" w:rsidRPr="004A058D">
              <w:rPr>
                <w:rFonts w:ascii="TH SarabunPSK" w:hAnsi="TH SarabunPSK" w:cs="TH SarabunPSK"/>
                <w:color w:val="EE0000"/>
                <w:sz w:val="24"/>
                <w:szCs w:val="24"/>
                <w:lang w:bidi="th-TH"/>
              </w:rPr>
              <w:t>………………………………………………………………………</w:t>
            </w:r>
          </w:p>
          <w:p w14:paraId="48FE1A65" w14:textId="77777777" w:rsidR="00D3664C" w:rsidRPr="00044DC2" w:rsidRDefault="00D3664C" w:rsidP="0046113C">
            <w:pPr>
              <w:pStyle w:val="a9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</w:p>
          <w:p w14:paraId="699DABA3" w14:textId="77777777" w:rsidR="00532D05" w:rsidRDefault="00532D05" w:rsidP="0046113C">
            <w:pPr>
              <w:pStyle w:val="a9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4C47AA">
              <w:rPr>
                <w:rFonts w:ascii="TH SarabunPSK" w:hAnsi="TH SarabunPSK" w:cs="TH SarabunPSK" w:hint="cs"/>
                <w:b/>
                <w:bCs/>
                <w:sz w:val="24"/>
                <w:szCs w:val="24"/>
                <w:u w:val="single"/>
                <w:cs/>
              </w:rPr>
              <w:t>ผลการดำเนินการ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044DC2">
              <w:rPr>
                <w:rFonts w:ascii="TH SarabunPSK" w:hAnsi="TH SarabunPSK" w:cs="TH SarabunPSK"/>
                <w:color w:val="EE0000"/>
                <w:sz w:val="24"/>
                <w:szCs w:val="24"/>
              </w:rPr>
              <w:t>…………………………………………………………………………………………………………</w:t>
            </w:r>
          </w:p>
          <w:p w14:paraId="7514FD82" w14:textId="77777777" w:rsidR="00532D05" w:rsidRDefault="00532D05" w:rsidP="0046113C">
            <w:pPr>
              <w:pStyle w:val="a9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7054691" w14:textId="77777777" w:rsidR="00D3664C" w:rsidRDefault="00D3664C" w:rsidP="0046113C">
            <w:pPr>
              <w:pStyle w:val="a9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0CE69E0" w14:textId="77777777" w:rsidR="00D3664C" w:rsidRPr="005A1335" w:rsidRDefault="00D3664C" w:rsidP="0046113C">
            <w:pPr>
              <w:pStyle w:val="a9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</w:tcPr>
          <w:p w14:paraId="69C09229" w14:textId="77777777" w:rsidR="00532D05" w:rsidRPr="005A1335" w:rsidRDefault="00532D05" w:rsidP="0046113C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  <w:lang w:bidi="th-TH"/>
              </w:rPr>
            </w:pPr>
            <w:r w:rsidRPr="005A133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……</w:t>
            </w:r>
          </w:p>
        </w:tc>
        <w:tc>
          <w:tcPr>
            <w:tcW w:w="450" w:type="dxa"/>
          </w:tcPr>
          <w:p w14:paraId="1BB41C4B" w14:textId="77777777" w:rsidR="00532D05" w:rsidRPr="005A1335" w:rsidRDefault="00532D05" w:rsidP="0046113C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  <w:lang w:bidi="th-TH"/>
              </w:rPr>
            </w:pPr>
            <w:r w:rsidRPr="005A133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……</w:t>
            </w:r>
          </w:p>
        </w:tc>
        <w:tc>
          <w:tcPr>
            <w:tcW w:w="450" w:type="dxa"/>
          </w:tcPr>
          <w:p w14:paraId="67AE2436" w14:textId="77777777" w:rsidR="00532D05" w:rsidRPr="005A1335" w:rsidRDefault="00532D05" w:rsidP="0046113C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  <w:lang w:bidi="th-TH"/>
              </w:rPr>
            </w:pPr>
            <w:r w:rsidRPr="005A133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……</w:t>
            </w:r>
          </w:p>
        </w:tc>
        <w:tc>
          <w:tcPr>
            <w:tcW w:w="450" w:type="dxa"/>
          </w:tcPr>
          <w:p w14:paraId="1EB029F3" w14:textId="77777777" w:rsidR="00532D05" w:rsidRPr="005A1335" w:rsidRDefault="00532D05" w:rsidP="0046113C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450" w:type="dxa"/>
          </w:tcPr>
          <w:p w14:paraId="67460C31" w14:textId="77777777" w:rsidR="00532D05" w:rsidRPr="005A1335" w:rsidRDefault="00532D05" w:rsidP="0046113C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1440" w:type="dxa"/>
          </w:tcPr>
          <w:p w14:paraId="054EA77E" w14:textId="77777777" w:rsidR="00532D05" w:rsidRPr="005A1335" w:rsidRDefault="00532D05" w:rsidP="0046113C">
            <w:pPr>
              <w:pStyle w:val="a9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  <w:t xml:space="preserve">Risk </w:t>
            </w: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  <w:t>ที่ยังเหลืออยู่</w:t>
            </w:r>
          </w:p>
          <w:p w14:paraId="357C51A2" w14:textId="77777777" w:rsidR="00532D05" w:rsidRPr="005A1335" w:rsidRDefault="00532D05" w:rsidP="0046113C">
            <w:pPr>
              <w:pStyle w:val="a9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5A1335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.................................................................................................................................</w:t>
            </w:r>
            <w:r w:rsidRPr="005A133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  <w:p w14:paraId="7D548AEA" w14:textId="77777777" w:rsidR="00532D05" w:rsidRPr="005A1335" w:rsidRDefault="00532D05" w:rsidP="0046113C">
            <w:pPr>
              <w:pStyle w:val="a9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</w:p>
          <w:p w14:paraId="2F6235C2" w14:textId="77777777" w:rsidR="00532D05" w:rsidRPr="005A1335" w:rsidRDefault="00532D05" w:rsidP="0046113C">
            <w:pPr>
              <w:pStyle w:val="a9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  <w:t>แนวทางแก้ไข</w:t>
            </w:r>
          </w:p>
          <w:p w14:paraId="65B52BF7" w14:textId="77777777" w:rsidR="00532D05" w:rsidRPr="005A1335" w:rsidRDefault="00532D05" w:rsidP="0046113C">
            <w:pPr>
              <w:pStyle w:val="a9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5A1335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.................................................................................................................................</w:t>
            </w:r>
            <w:r w:rsidRPr="005A133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  <w:p w14:paraId="7264906C" w14:textId="77777777" w:rsidR="00532D05" w:rsidRDefault="00532D05" w:rsidP="0046113C">
            <w:pPr>
              <w:pStyle w:val="a9"/>
              <w:rPr>
                <w:rFonts w:ascii="TH SarabunPSK" w:hAnsi="TH SarabunPSK" w:cs="TH SarabunPSK"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  <w:p w14:paraId="17057C71" w14:textId="77777777" w:rsidR="00532D05" w:rsidRPr="005A1335" w:rsidRDefault="00532D05" w:rsidP="0046113C">
            <w:pPr>
              <w:pStyle w:val="a9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14:paraId="48821A91" w14:textId="1EFBF299" w:rsidR="00532D05" w:rsidRPr="002918BC" w:rsidRDefault="00532D05" w:rsidP="00532D05">
      <w:pPr>
        <w:pStyle w:val="a9"/>
        <w:rPr>
          <w:rFonts w:ascii="TH SarabunPSK" w:hAnsi="TH SarabunPSK" w:cs="TH SarabunPSK"/>
          <w:b/>
          <w:bCs/>
          <w:sz w:val="40"/>
          <w:szCs w:val="40"/>
        </w:rPr>
      </w:pPr>
      <w:r w:rsidRPr="004B29E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แบบรายงานผลการติดตามผลการบริหารความเสี่ยง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918BC">
        <w:rPr>
          <w:rFonts w:ascii="TH SarabunPSK" w:hAnsi="TH SarabunPSK" w:cs="TH SarabunPSK"/>
          <w:b/>
          <w:bCs/>
          <w:sz w:val="32"/>
          <w:szCs w:val="32"/>
          <w:cs/>
        </w:rPr>
        <w:t>(ระหว่าง  1 ต.ค. 6</w:t>
      </w:r>
      <w:r w:rsidRPr="002918BC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2918BC">
        <w:rPr>
          <w:rFonts w:ascii="TH SarabunPSK" w:hAnsi="TH SarabunPSK" w:cs="TH SarabunPSK"/>
          <w:b/>
          <w:bCs/>
          <w:sz w:val="32"/>
          <w:szCs w:val="32"/>
          <w:cs/>
        </w:rPr>
        <w:t xml:space="preserve"> -  </w:t>
      </w:r>
      <w:r w:rsidR="00CE1373">
        <w:rPr>
          <w:rFonts w:ascii="TH SarabunPSK" w:hAnsi="TH SarabunPSK" w:cs="TH SarabunPSK"/>
          <w:b/>
          <w:bCs/>
          <w:sz w:val="32"/>
          <w:szCs w:val="32"/>
        </w:rPr>
        <w:t xml:space="preserve">31 </w:t>
      </w:r>
      <w:r w:rsidR="00CE137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มี.ค. </w:t>
      </w:r>
      <w:r w:rsidRPr="002918BC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Pr="002918BC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Pr="002918B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tbl>
      <w:tblPr>
        <w:tblW w:w="30138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83"/>
        <w:gridCol w:w="1890"/>
        <w:gridCol w:w="360"/>
        <w:gridCol w:w="36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1980"/>
        <w:gridCol w:w="450"/>
        <w:gridCol w:w="450"/>
        <w:gridCol w:w="450"/>
        <w:gridCol w:w="450"/>
        <w:gridCol w:w="450"/>
        <w:gridCol w:w="1440"/>
        <w:gridCol w:w="15265"/>
      </w:tblGrid>
      <w:tr w:rsidR="00532D05" w:rsidRPr="005A1335" w14:paraId="68B22F35" w14:textId="77777777" w:rsidTr="0046113C">
        <w:trPr>
          <w:trHeight w:val="114"/>
          <w:tblHeader/>
        </w:trPr>
        <w:tc>
          <w:tcPr>
            <w:tcW w:w="14873" w:type="dxa"/>
            <w:gridSpan w:val="26"/>
          </w:tcPr>
          <w:p w14:paraId="42421295" w14:textId="2BC4764B" w:rsidR="00532D05" w:rsidRPr="00063609" w:rsidRDefault="00532D05" w:rsidP="0046113C">
            <w:pPr>
              <w:pStyle w:val="a9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611DCF">
              <w:rPr>
                <w:rFonts w:ascii="TH SarabunPSK" w:hAnsi="TH SarabunPSK" w:cs="TH SarabunPSK"/>
                <w:b/>
                <w:bCs/>
                <w:color w:val="EE0000"/>
                <w:sz w:val="28"/>
                <w:szCs w:val="28"/>
                <w:cs/>
              </w:rPr>
              <w:t xml:space="preserve">ประเด็นความเสี่ยง </w:t>
            </w:r>
            <w:r w:rsidR="00063609" w:rsidRPr="00D4013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6</w:t>
            </w:r>
            <w:r w:rsidR="00D40137" w:rsidRPr="00D4013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 xml:space="preserve"> </w:t>
            </w:r>
            <w:r w:rsidRPr="0006360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:</w:t>
            </w:r>
            <w:r w:rsidRPr="0006360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="00063609" w:rsidRPr="0006360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ความปลอดภัยในชีวิตและทรัพย์สินของบุคลากรและนักศึกษา</w:t>
            </w:r>
          </w:p>
        </w:tc>
        <w:tc>
          <w:tcPr>
            <w:tcW w:w="15265" w:type="dxa"/>
            <w:tcBorders>
              <w:top w:val="nil"/>
              <w:bottom w:val="nil"/>
            </w:tcBorders>
          </w:tcPr>
          <w:p w14:paraId="7BCFA9CE" w14:textId="77777777" w:rsidR="00532D05" w:rsidRPr="005A1335" w:rsidRDefault="00532D05" w:rsidP="0046113C">
            <w:pPr>
              <w:pStyle w:val="a9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532D05" w:rsidRPr="005A1335" w14:paraId="442A4357" w14:textId="77777777" w:rsidTr="0046113C">
        <w:tblPrEx>
          <w:tblLook w:val="01E0" w:firstRow="1" w:lastRow="1" w:firstColumn="1" w:lastColumn="1" w:noHBand="0" w:noVBand="0"/>
        </w:tblPrEx>
        <w:trPr>
          <w:gridAfter w:val="1"/>
          <w:wAfter w:w="15265" w:type="dxa"/>
          <w:trHeight w:val="522"/>
          <w:tblHeader/>
        </w:trPr>
        <w:tc>
          <w:tcPr>
            <w:tcW w:w="9203" w:type="dxa"/>
            <w:gridSpan w:val="19"/>
            <w:vAlign w:val="center"/>
          </w:tcPr>
          <w:p w14:paraId="16C9E956" w14:textId="77777777" w:rsidR="00532D05" w:rsidRPr="00D81B7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การประเมินตามแผนการบริหารความเสี่ยง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มหาวิทยาลัยราชภัฏมหาสารคาม</w:t>
            </w:r>
          </w:p>
          <w:p w14:paraId="5B093CFE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ประจำปีงบประมาณ พ.ศ.256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9</w:t>
            </w: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980" w:type="dxa"/>
            <w:vMerge w:val="restart"/>
            <w:vAlign w:val="center"/>
          </w:tcPr>
          <w:p w14:paraId="0C75B152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ผลการดำเนินงานตามแนวทาง</w:t>
            </w:r>
          </w:p>
          <w:p w14:paraId="1A20507D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การจัดการความเสี่ยง</w:t>
            </w:r>
          </w:p>
        </w:tc>
        <w:tc>
          <w:tcPr>
            <w:tcW w:w="2250" w:type="dxa"/>
            <w:gridSpan w:val="5"/>
            <w:vAlign w:val="center"/>
          </w:tcPr>
          <w:p w14:paraId="64BC79A4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การประเมินผล</w:t>
            </w:r>
          </w:p>
          <w:p w14:paraId="2D936531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จากการดำเนินงาน</w:t>
            </w:r>
          </w:p>
          <w:p w14:paraId="0A9DCFC3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มีความเสี่ยงลดลง</w:t>
            </w:r>
          </w:p>
          <w:p w14:paraId="63381FD7" w14:textId="701CCD79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245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(1 ต.ค. 6</w:t>
            </w:r>
            <w:r w:rsidRPr="008245D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8</w:t>
            </w:r>
            <w:r w:rsidRPr="008245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- </w:t>
            </w:r>
            <w:r w:rsidR="00CE137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31 มี.ค.</w:t>
            </w:r>
            <w:r w:rsidR="00CE137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8245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6</w:t>
            </w:r>
            <w:r w:rsidRPr="008245D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9</w:t>
            </w:r>
            <w:r w:rsidRPr="008245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440" w:type="dxa"/>
            <w:vMerge w:val="restart"/>
            <w:vAlign w:val="center"/>
          </w:tcPr>
          <w:p w14:paraId="7B2A5730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ความเสี่ยง</w:t>
            </w:r>
          </w:p>
          <w:p w14:paraId="225FD5B5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ที่ยังเหลืออยู่</w:t>
            </w:r>
          </w:p>
          <w:p w14:paraId="5196519A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/</w:t>
            </w:r>
          </w:p>
          <w:p w14:paraId="0EC55A6A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แนวทางแก้ไข</w:t>
            </w:r>
          </w:p>
        </w:tc>
      </w:tr>
      <w:tr w:rsidR="00532D05" w:rsidRPr="005A1335" w14:paraId="3A0A0C77" w14:textId="77777777" w:rsidTr="0046113C">
        <w:tblPrEx>
          <w:tblLook w:val="01E0" w:firstRow="1" w:lastRow="1" w:firstColumn="1" w:lastColumn="1" w:noHBand="0" w:noVBand="0"/>
        </w:tblPrEx>
        <w:trPr>
          <w:gridAfter w:val="1"/>
          <w:wAfter w:w="15265" w:type="dxa"/>
          <w:trHeight w:val="411"/>
          <w:tblHeader/>
        </w:trPr>
        <w:tc>
          <w:tcPr>
            <w:tcW w:w="2543" w:type="dxa"/>
            <w:gridSpan w:val="7"/>
            <w:vAlign w:val="center"/>
          </w:tcPr>
          <w:p w14:paraId="2466283D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ประเภทความเสี่ยง</w:t>
            </w:r>
          </w:p>
        </w:tc>
        <w:tc>
          <w:tcPr>
            <w:tcW w:w="1890" w:type="dxa"/>
            <w:vMerge w:val="restart"/>
            <w:vAlign w:val="center"/>
          </w:tcPr>
          <w:p w14:paraId="7E227882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ปัจจัยเสี่ยง</w:t>
            </w:r>
          </w:p>
        </w:tc>
        <w:tc>
          <w:tcPr>
            <w:tcW w:w="360" w:type="dxa"/>
            <w:vMerge w:val="restart"/>
            <w:textDirection w:val="btLr"/>
            <w:vAlign w:val="center"/>
          </w:tcPr>
          <w:p w14:paraId="0B7616F4" w14:textId="77777777" w:rsidR="00532D05" w:rsidRPr="005A1335" w:rsidRDefault="00532D05" w:rsidP="0046113C">
            <w:pPr>
              <w:pStyle w:val="a9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ปัจจัยภายนอก</w:t>
            </w:r>
          </w:p>
        </w:tc>
        <w:tc>
          <w:tcPr>
            <w:tcW w:w="360" w:type="dxa"/>
            <w:vMerge w:val="restart"/>
            <w:textDirection w:val="btLr"/>
            <w:vAlign w:val="center"/>
          </w:tcPr>
          <w:p w14:paraId="4C5B4EB4" w14:textId="77777777" w:rsidR="00532D05" w:rsidRPr="005A1335" w:rsidRDefault="00532D05" w:rsidP="0046113C">
            <w:pPr>
              <w:pStyle w:val="a9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ปัจจัยภายใน</w:t>
            </w:r>
          </w:p>
        </w:tc>
        <w:tc>
          <w:tcPr>
            <w:tcW w:w="450" w:type="dxa"/>
            <w:vMerge w:val="restart"/>
            <w:vAlign w:val="center"/>
          </w:tcPr>
          <w:p w14:paraId="2297E38D" w14:textId="77777777" w:rsidR="00AD3B58" w:rsidRDefault="00AD3B58" w:rsidP="00AD3B58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ผล</w:t>
            </w:r>
          </w:p>
          <w:p w14:paraId="65E734D7" w14:textId="4183BB45" w:rsidR="00AD3B58" w:rsidRPr="005A1335" w:rsidRDefault="00AD3B58" w:rsidP="00AD3B58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  <w:lang w:bidi="th-TH"/>
              </w:rPr>
              <w:t>กระทบ</w:t>
            </w:r>
          </w:p>
          <w:p w14:paraId="71E31A0F" w14:textId="66A97CB9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vMerge w:val="restart"/>
            <w:vAlign w:val="center"/>
          </w:tcPr>
          <w:p w14:paraId="56A576A3" w14:textId="77777777" w:rsidR="00AD3B58" w:rsidRDefault="00AD3B58" w:rsidP="00AD3B58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โอ</w:t>
            </w:r>
          </w:p>
          <w:p w14:paraId="2ABCB12F" w14:textId="24C51C70" w:rsidR="00532D05" w:rsidRPr="005A1335" w:rsidRDefault="00AD3B58" w:rsidP="00AD3B58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  <w:lang w:bidi="th-TH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กาส</w:t>
            </w:r>
          </w:p>
        </w:tc>
        <w:tc>
          <w:tcPr>
            <w:tcW w:w="450" w:type="dxa"/>
            <w:vMerge w:val="restart"/>
            <w:textDirection w:val="btLr"/>
            <w:vAlign w:val="center"/>
          </w:tcPr>
          <w:p w14:paraId="23E61B10" w14:textId="77777777" w:rsidR="00532D05" w:rsidRPr="005A1335" w:rsidRDefault="00532D05" w:rsidP="0046113C">
            <w:pPr>
              <w:pStyle w:val="a9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  <w:lang w:bidi="th-TH"/>
              </w:rPr>
              <w:t>ความสามารถในการปรับปรุง</w:t>
            </w:r>
          </w:p>
        </w:tc>
        <w:tc>
          <w:tcPr>
            <w:tcW w:w="450" w:type="dxa"/>
            <w:vMerge w:val="restart"/>
            <w:textDirection w:val="btLr"/>
            <w:vAlign w:val="center"/>
          </w:tcPr>
          <w:p w14:paraId="4DA8F720" w14:textId="77777777" w:rsidR="00532D05" w:rsidRPr="005A1335" w:rsidRDefault="00532D05" w:rsidP="0046113C">
            <w:pPr>
              <w:pStyle w:val="a9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  <w:lang w:bidi="th-TH"/>
              </w:rPr>
              <w:t>ความเร่งด่วนในการปรับปรุง</w:t>
            </w:r>
          </w:p>
        </w:tc>
        <w:tc>
          <w:tcPr>
            <w:tcW w:w="450" w:type="dxa"/>
            <w:vMerge w:val="restart"/>
            <w:vAlign w:val="center"/>
          </w:tcPr>
          <w:p w14:paraId="661D56F2" w14:textId="77777777" w:rsidR="00532D0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bidi="th-TH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ผล/ระ</w:t>
            </w:r>
          </w:p>
          <w:p w14:paraId="0E9D7754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ดับ</w:t>
            </w:r>
          </w:p>
        </w:tc>
        <w:tc>
          <w:tcPr>
            <w:tcW w:w="1800" w:type="dxa"/>
            <w:gridSpan w:val="4"/>
            <w:vMerge w:val="restart"/>
            <w:vAlign w:val="center"/>
          </w:tcPr>
          <w:p w14:paraId="49F79D31" w14:textId="77777777" w:rsidR="00532D05" w:rsidRPr="005A1335" w:rsidRDefault="00532D05" w:rsidP="0046113C">
            <w:pPr>
              <w:pStyle w:val="a9"/>
              <w:tabs>
                <w:tab w:val="left" w:pos="623"/>
                <w:tab w:val="center" w:pos="1309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แผนงาน/โครงการ/กิจกรรมควบคุมและการจัดการความเสี่ยง </w:t>
            </w: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 (</w:t>
            </w: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sym w:font="Wingdings" w:char="F0FC"/>
            </w: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980" w:type="dxa"/>
            <w:vMerge/>
            <w:vAlign w:val="center"/>
          </w:tcPr>
          <w:p w14:paraId="3B564C2C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vMerge w:val="restart"/>
            <w:vAlign w:val="center"/>
          </w:tcPr>
          <w:p w14:paraId="4EE39096" w14:textId="77777777" w:rsidR="00833F0C" w:rsidRPr="005A1335" w:rsidRDefault="00833F0C" w:rsidP="00833F0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pacing w:val="-4"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pacing w:val="-4"/>
                <w:sz w:val="20"/>
                <w:szCs w:val="20"/>
                <w:cs/>
              </w:rPr>
              <w:t>ผล</w:t>
            </w:r>
          </w:p>
          <w:p w14:paraId="78B518FC" w14:textId="3C0E6601" w:rsidR="00833F0C" w:rsidRPr="005A1335" w:rsidRDefault="00833F0C" w:rsidP="00833F0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pacing w:val="-4"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  <w:cs/>
              </w:rPr>
              <w:t>กระทบ</w:t>
            </w:r>
          </w:p>
          <w:p w14:paraId="568C760E" w14:textId="76C06B91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pacing w:val="-4"/>
                <w:sz w:val="20"/>
                <w:szCs w:val="20"/>
              </w:rPr>
            </w:pPr>
          </w:p>
        </w:tc>
        <w:tc>
          <w:tcPr>
            <w:tcW w:w="450" w:type="dxa"/>
            <w:vMerge w:val="restart"/>
            <w:vAlign w:val="center"/>
          </w:tcPr>
          <w:p w14:paraId="78D475EB" w14:textId="77777777" w:rsidR="00833F0C" w:rsidRDefault="00833F0C" w:rsidP="00833F0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pacing w:val="-4"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pacing w:val="-4"/>
                <w:sz w:val="20"/>
                <w:szCs w:val="20"/>
                <w:cs/>
              </w:rPr>
              <w:t>โอ</w:t>
            </w:r>
          </w:p>
          <w:p w14:paraId="58D9E6CE" w14:textId="09BCB6C7" w:rsidR="00532D05" w:rsidRPr="005A1335" w:rsidRDefault="00833F0C" w:rsidP="00833F0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pacing w:val="-4"/>
                <w:sz w:val="20"/>
                <w:szCs w:val="20"/>
                <w:cs/>
              </w:rPr>
              <w:t>กาส</w:t>
            </w:r>
          </w:p>
        </w:tc>
        <w:tc>
          <w:tcPr>
            <w:tcW w:w="450" w:type="dxa"/>
            <w:vMerge w:val="restart"/>
            <w:textDirection w:val="btLr"/>
            <w:vAlign w:val="center"/>
          </w:tcPr>
          <w:p w14:paraId="3A7840D5" w14:textId="77777777" w:rsidR="00532D05" w:rsidRPr="005A1335" w:rsidRDefault="00532D05" w:rsidP="0046113C">
            <w:pPr>
              <w:pStyle w:val="a9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  <w:lang w:bidi="th-TH"/>
              </w:rPr>
              <w:t>ความสามารถในการปรับปรุง</w:t>
            </w:r>
          </w:p>
        </w:tc>
        <w:tc>
          <w:tcPr>
            <w:tcW w:w="450" w:type="dxa"/>
            <w:vMerge w:val="restart"/>
            <w:textDirection w:val="btLr"/>
            <w:vAlign w:val="center"/>
          </w:tcPr>
          <w:p w14:paraId="325BF69C" w14:textId="77777777" w:rsidR="00532D05" w:rsidRPr="005A1335" w:rsidRDefault="00532D05" w:rsidP="0046113C">
            <w:pPr>
              <w:pStyle w:val="a9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  <w:lang w:bidi="th-TH"/>
              </w:rPr>
              <w:t>ความเร่งด่วนในการปรับปรุง</w:t>
            </w:r>
          </w:p>
        </w:tc>
        <w:tc>
          <w:tcPr>
            <w:tcW w:w="450" w:type="dxa"/>
            <w:vMerge w:val="restart"/>
            <w:vAlign w:val="center"/>
          </w:tcPr>
          <w:p w14:paraId="0D10803D" w14:textId="77777777" w:rsidR="00532D0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bidi="th-TH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ผล/ระ</w:t>
            </w:r>
          </w:p>
          <w:p w14:paraId="4D14552A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ดับ</w:t>
            </w:r>
          </w:p>
        </w:tc>
        <w:tc>
          <w:tcPr>
            <w:tcW w:w="1440" w:type="dxa"/>
            <w:vMerge/>
            <w:vAlign w:val="center"/>
          </w:tcPr>
          <w:p w14:paraId="2013FE28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532D05" w:rsidRPr="005A1335" w14:paraId="68D491A3" w14:textId="77777777" w:rsidTr="0046113C">
        <w:tblPrEx>
          <w:tblLook w:val="01E0" w:firstRow="1" w:lastRow="1" w:firstColumn="1" w:lastColumn="1" w:noHBand="0" w:noVBand="0"/>
        </w:tblPrEx>
        <w:trPr>
          <w:gridAfter w:val="1"/>
          <w:wAfter w:w="15265" w:type="dxa"/>
          <w:trHeight w:val="314"/>
          <w:tblHeader/>
        </w:trPr>
        <w:tc>
          <w:tcPr>
            <w:tcW w:w="360" w:type="dxa"/>
            <w:vMerge w:val="restart"/>
            <w:vAlign w:val="center"/>
          </w:tcPr>
          <w:p w14:paraId="2E8CF318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360" w:type="dxa"/>
            <w:vMerge w:val="restart"/>
            <w:vAlign w:val="center"/>
          </w:tcPr>
          <w:p w14:paraId="7056AC98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360" w:type="dxa"/>
            <w:vMerge w:val="restart"/>
            <w:vAlign w:val="center"/>
          </w:tcPr>
          <w:p w14:paraId="48282AFF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360" w:type="dxa"/>
            <w:vMerge w:val="restart"/>
            <w:vAlign w:val="center"/>
          </w:tcPr>
          <w:p w14:paraId="48064224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360" w:type="dxa"/>
            <w:vMerge w:val="restart"/>
            <w:vAlign w:val="center"/>
          </w:tcPr>
          <w:p w14:paraId="33244030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IT</w:t>
            </w:r>
          </w:p>
        </w:tc>
        <w:tc>
          <w:tcPr>
            <w:tcW w:w="360" w:type="dxa"/>
            <w:vMerge w:val="restart"/>
            <w:vAlign w:val="center"/>
          </w:tcPr>
          <w:p w14:paraId="10BF3480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383" w:type="dxa"/>
            <w:vMerge w:val="restart"/>
            <w:vAlign w:val="center"/>
          </w:tcPr>
          <w:p w14:paraId="124DDBC8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890" w:type="dxa"/>
            <w:vMerge/>
            <w:vAlign w:val="center"/>
          </w:tcPr>
          <w:p w14:paraId="4FF553DC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60" w:type="dxa"/>
            <w:vMerge/>
            <w:vAlign w:val="center"/>
          </w:tcPr>
          <w:p w14:paraId="119EEE59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60" w:type="dxa"/>
            <w:vMerge/>
            <w:vAlign w:val="center"/>
          </w:tcPr>
          <w:p w14:paraId="192A947E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118F562E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42E9E339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21BEEA9C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343B218A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5B826DD1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800" w:type="dxa"/>
            <w:gridSpan w:val="4"/>
            <w:vMerge/>
            <w:vAlign w:val="center"/>
          </w:tcPr>
          <w:p w14:paraId="35BBDE17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980" w:type="dxa"/>
            <w:vMerge/>
            <w:vAlign w:val="center"/>
          </w:tcPr>
          <w:p w14:paraId="0343F92B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vMerge/>
            <w:vAlign w:val="center"/>
          </w:tcPr>
          <w:p w14:paraId="61BA8DCF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4CDF17F7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25A74070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1C5FDD22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24B33007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440" w:type="dxa"/>
            <w:vMerge/>
            <w:vAlign w:val="center"/>
          </w:tcPr>
          <w:p w14:paraId="09464BBF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532D05" w:rsidRPr="005A1335" w14:paraId="4D95A9B2" w14:textId="77777777" w:rsidTr="0046113C">
        <w:tblPrEx>
          <w:tblLook w:val="01E0" w:firstRow="1" w:lastRow="1" w:firstColumn="1" w:lastColumn="1" w:noHBand="0" w:noVBand="0"/>
        </w:tblPrEx>
        <w:trPr>
          <w:gridAfter w:val="1"/>
          <w:wAfter w:w="15265" w:type="dxa"/>
          <w:trHeight w:val="77"/>
          <w:tblHeader/>
        </w:trPr>
        <w:tc>
          <w:tcPr>
            <w:tcW w:w="360" w:type="dxa"/>
            <w:vMerge/>
            <w:vAlign w:val="center"/>
          </w:tcPr>
          <w:p w14:paraId="3DE3FD58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14:paraId="6E7AFEB8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14:paraId="7F8ACC4E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14:paraId="0ACCC918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14:paraId="6D4B61D3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14:paraId="7FF4E01F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83" w:type="dxa"/>
            <w:vMerge/>
            <w:vAlign w:val="center"/>
          </w:tcPr>
          <w:p w14:paraId="70470ADB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14:paraId="70786EAA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60" w:type="dxa"/>
            <w:vMerge/>
            <w:vAlign w:val="center"/>
          </w:tcPr>
          <w:p w14:paraId="573A5A61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60" w:type="dxa"/>
            <w:vMerge/>
            <w:vAlign w:val="center"/>
          </w:tcPr>
          <w:p w14:paraId="74AA275B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3EB4D262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39F7CB0D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72357634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0804A9D9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35F48E2C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50" w:type="dxa"/>
          </w:tcPr>
          <w:p w14:paraId="01FF0B80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T1</w:t>
            </w:r>
          </w:p>
        </w:tc>
        <w:tc>
          <w:tcPr>
            <w:tcW w:w="450" w:type="dxa"/>
          </w:tcPr>
          <w:p w14:paraId="3068D4FD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T2</w:t>
            </w:r>
          </w:p>
        </w:tc>
        <w:tc>
          <w:tcPr>
            <w:tcW w:w="450" w:type="dxa"/>
          </w:tcPr>
          <w:p w14:paraId="40BFBD30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T3</w:t>
            </w:r>
          </w:p>
        </w:tc>
        <w:tc>
          <w:tcPr>
            <w:tcW w:w="450" w:type="dxa"/>
          </w:tcPr>
          <w:p w14:paraId="16C9ABAA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T4</w:t>
            </w:r>
          </w:p>
        </w:tc>
        <w:tc>
          <w:tcPr>
            <w:tcW w:w="1980" w:type="dxa"/>
            <w:vMerge/>
            <w:vAlign w:val="center"/>
          </w:tcPr>
          <w:p w14:paraId="51CB4856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vMerge/>
            <w:vAlign w:val="center"/>
          </w:tcPr>
          <w:p w14:paraId="7EA2F231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4C3231AB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3CA84E4E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1FD0D05E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28D66B4F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440" w:type="dxa"/>
            <w:vMerge/>
            <w:vAlign w:val="center"/>
          </w:tcPr>
          <w:p w14:paraId="44DF8247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532D05" w:rsidRPr="005A1335" w14:paraId="5FF99E96" w14:textId="77777777" w:rsidTr="0046113C">
        <w:tblPrEx>
          <w:tblLook w:val="01E0" w:firstRow="1" w:lastRow="1" w:firstColumn="1" w:lastColumn="1" w:noHBand="0" w:noVBand="0"/>
        </w:tblPrEx>
        <w:trPr>
          <w:gridAfter w:val="1"/>
          <w:wAfter w:w="15265" w:type="dxa"/>
          <w:trHeight w:val="377"/>
          <w:tblHeader/>
        </w:trPr>
        <w:tc>
          <w:tcPr>
            <w:tcW w:w="360" w:type="dxa"/>
            <w:vMerge/>
          </w:tcPr>
          <w:p w14:paraId="019BEB95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0" w:type="dxa"/>
            <w:vMerge/>
          </w:tcPr>
          <w:p w14:paraId="55A96568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0" w:type="dxa"/>
            <w:vMerge/>
          </w:tcPr>
          <w:p w14:paraId="5EA41C0D" w14:textId="77777777" w:rsidR="00532D05" w:rsidRPr="005A1335" w:rsidRDefault="00532D05" w:rsidP="0046113C">
            <w:pPr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</w:pPr>
          </w:p>
        </w:tc>
        <w:tc>
          <w:tcPr>
            <w:tcW w:w="360" w:type="dxa"/>
            <w:vMerge/>
          </w:tcPr>
          <w:p w14:paraId="58D4F8C9" w14:textId="77777777" w:rsidR="00532D05" w:rsidRPr="005A1335" w:rsidRDefault="00532D05" w:rsidP="0046113C">
            <w:pPr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</w:pPr>
          </w:p>
        </w:tc>
        <w:tc>
          <w:tcPr>
            <w:tcW w:w="360" w:type="dxa"/>
            <w:vMerge/>
          </w:tcPr>
          <w:p w14:paraId="7D591D98" w14:textId="77777777" w:rsidR="00532D05" w:rsidRPr="005A1335" w:rsidRDefault="00532D05" w:rsidP="0046113C">
            <w:pPr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</w:pPr>
          </w:p>
        </w:tc>
        <w:tc>
          <w:tcPr>
            <w:tcW w:w="360" w:type="dxa"/>
            <w:vMerge/>
          </w:tcPr>
          <w:p w14:paraId="5ED1439B" w14:textId="77777777" w:rsidR="00532D05" w:rsidRPr="005A1335" w:rsidRDefault="00532D05" w:rsidP="0046113C">
            <w:pPr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</w:pPr>
          </w:p>
        </w:tc>
        <w:tc>
          <w:tcPr>
            <w:tcW w:w="383" w:type="dxa"/>
            <w:vMerge/>
          </w:tcPr>
          <w:p w14:paraId="1D1B8706" w14:textId="77777777" w:rsidR="00532D05" w:rsidRPr="005A1335" w:rsidRDefault="00532D05" w:rsidP="0046113C">
            <w:pPr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</w:pPr>
          </w:p>
        </w:tc>
        <w:tc>
          <w:tcPr>
            <w:tcW w:w="1890" w:type="dxa"/>
            <w:vMerge/>
          </w:tcPr>
          <w:p w14:paraId="4417B25E" w14:textId="77777777" w:rsidR="00532D05" w:rsidRPr="005A1335" w:rsidRDefault="00532D05" w:rsidP="0046113C">
            <w:pPr>
              <w:pStyle w:val="a9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60" w:type="dxa"/>
            <w:vMerge/>
          </w:tcPr>
          <w:p w14:paraId="5C229B09" w14:textId="77777777" w:rsidR="00532D05" w:rsidRPr="005A1335" w:rsidRDefault="00532D05" w:rsidP="0046113C">
            <w:pPr>
              <w:pStyle w:val="a9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60" w:type="dxa"/>
            <w:vMerge/>
          </w:tcPr>
          <w:p w14:paraId="36A28EC6" w14:textId="77777777" w:rsidR="00532D05" w:rsidRPr="005A1335" w:rsidRDefault="00532D05" w:rsidP="0046113C">
            <w:pPr>
              <w:pStyle w:val="a9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0" w:type="dxa"/>
            <w:vMerge/>
          </w:tcPr>
          <w:p w14:paraId="154C07FE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  <w:vMerge/>
          </w:tcPr>
          <w:p w14:paraId="20DB4862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  <w:vMerge/>
          </w:tcPr>
          <w:p w14:paraId="1774986B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  <w:vMerge/>
          </w:tcPr>
          <w:p w14:paraId="6F07F8EA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  <w:vMerge/>
          </w:tcPr>
          <w:p w14:paraId="1FE5241E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34A75729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50" w:type="dxa"/>
          </w:tcPr>
          <w:p w14:paraId="12C78595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D0727">
              <w:rPr>
                <w:rFonts w:ascii="TH SarabunPSK" w:hAnsi="TH SarabunPSK" w:cs="TH SarabunPSK"/>
                <w:noProof/>
                <w:sz w:val="32"/>
                <w:szCs w:val="32"/>
              </w:rPr>
              <w:sym w:font="Wingdings" w:char="F0FC"/>
            </w:r>
          </w:p>
        </w:tc>
        <w:tc>
          <w:tcPr>
            <w:tcW w:w="450" w:type="dxa"/>
          </w:tcPr>
          <w:p w14:paraId="0B5C55C3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50" w:type="dxa"/>
          </w:tcPr>
          <w:p w14:paraId="7052C8E4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980" w:type="dxa"/>
            <w:vMerge/>
          </w:tcPr>
          <w:p w14:paraId="32F1D5BB" w14:textId="77777777" w:rsidR="00532D05" w:rsidRPr="005A1335" w:rsidRDefault="00532D05" w:rsidP="0046113C">
            <w:pPr>
              <w:pStyle w:val="a9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vMerge/>
          </w:tcPr>
          <w:p w14:paraId="02A12700" w14:textId="77777777" w:rsidR="00532D05" w:rsidRPr="005A1335" w:rsidRDefault="00532D05" w:rsidP="0046113C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vMerge/>
          </w:tcPr>
          <w:p w14:paraId="7B61EA16" w14:textId="77777777" w:rsidR="00532D05" w:rsidRPr="005A1335" w:rsidRDefault="00532D05" w:rsidP="0046113C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vMerge/>
          </w:tcPr>
          <w:p w14:paraId="765E4BF2" w14:textId="77777777" w:rsidR="00532D05" w:rsidRPr="005A1335" w:rsidRDefault="00532D05" w:rsidP="0046113C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vMerge/>
          </w:tcPr>
          <w:p w14:paraId="1A9480B9" w14:textId="77777777" w:rsidR="00532D05" w:rsidRPr="005A1335" w:rsidRDefault="00532D05" w:rsidP="0046113C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vMerge/>
          </w:tcPr>
          <w:p w14:paraId="4E1AEBC8" w14:textId="77777777" w:rsidR="00532D05" w:rsidRPr="005A1335" w:rsidRDefault="00532D05" w:rsidP="0046113C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40" w:type="dxa"/>
            <w:vMerge/>
          </w:tcPr>
          <w:p w14:paraId="79D448CB" w14:textId="77777777" w:rsidR="00532D05" w:rsidRPr="005A1335" w:rsidRDefault="00532D05" w:rsidP="0046113C">
            <w:pPr>
              <w:pStyle w:val="a9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</w:p>
        </w:tc>
      </w:tr>
      <w:tr w:rsidR="00532D05" w:rsidRPr="005A1335" w14:paraId="1F668FE5" w14:textId="77777777" w:rsidTr="0046113C">
        <w:tblPrEx>
          <w:tblLook w:val="01E0" w:firstRow="1" w:lastRow="1" w:firstColumn="1" w:lastColumn="1" w:noHBand="0" w:noVBand="0"/>
        </w:tblPrEx>
        <w:trPr>
          <w:gridAfter w:val="1"/>
          <w:wAfter w:w="15265" w:type="dxa"/>
          <w:trHeight w:val="710"/>
        </w:trPr>
        <w:tc>
          <w:tcPr>
            <w:tcW w:w="360" w:type="dxa"/>
          </w:tcPr>
          <w:p w14:paraId="0645D0AA" w14:textId="4ADA3519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0" w:type="dxa"/>
          </w:tcPr>
          <w:p w14:paraId="3F62BA03" w14:textId="3033E636" w:rsidR="00532D05" w:rsidRPr="005A1335" w:rsidRDefault="00347EE1" w:rsidP="0046113C">
            <w:pPr>
              <w:pStyle w:val="a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D0727">
              <w:rPr>
                <w:rFonts w:ascii="TH SarabunPSK" w:hAnsi="TH SarabunPSK" w:cs="TH SarabunPSK"/>
                <w:noProof/>
                <w:sz w:val="32"/>
                <w:szCs w:val="32"/>
              </w:rPr>
              <w:sym w:font="Wingdings" w:char="F0FC"/>
            </w:r>
          </w:p>
        </w:tc>
        <w:tc>
          <w:tcPr>
            <w:tcW w:w="360" w:type="dxa"/>
          </w:tcPr>
          <w:p w14:paraId="4986DE08" w14:textId="77777777" w:rsidR="00532D05" w:rsidRPr="005A1335" w:rsidRDefault="00532D05" w:rsidP="0046113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60" w:type="dxa"/>
          </w:tcPr>
          <w:p w14:paraId="5600A3AF" w14:textId="77777777" w:rsidR="00532D05" w:rsidRPr="005A1335" w:rsidRDefault="00532D05" w:rsidP="0046113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D0727">
              <w:rPr>
                <w:rFonts w:ascii="TH SarabunPSK" w:hAnsi="TH SarabunPSK" w:cs="TH SarabunPSK"/>
                <w:noProof/>
                <w:sz w:val="32"/>
                <w:szCs w:val="32"/>
              </w:rPr>
              <w:sym w:font="Wingdings" w:char="F0FC"/>
            </w:r>
          </w:p>
        </w:tc>
        <w:tc>
          <w:tcPr>
            <w:tcW w:w="360" w:type="dxa"/>
          </w:tcPr>
          <w:p w14:paraId="7194550D" w14:textId="77777777" w:rsidR="00532D05" w:rsidRPr="005A1335" w:rsidRDefault="00532D05" w:rsidP="0046113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60" w:type="dxa"/>
          </w:tcPr>
          <w:p w14:paraId="628FC3D0" w14:textId="52136F32" w:rsidR="00532D05" w:rsidRPr="005A1335" w:rsidRDefault="00532D05" w:rsidP="0046113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83" w:type="dxa"/>
          </w:tcPr>
          <w:p w14:paraId="4057F893" w14:textId="77777777" w:rsidR="00532D05" w:rsidRPr="005A1335" w:rsidRDefault="00532D05" w:rsidP="0046113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90" w:type="dxa"/>
          </w:tcPr>
          <w:p w14:paraId="09E7FC78" w14:textId="77777777" w:rsidR="00532D05" w:rsidRDefault="00532D05" w:rsidP="0046113C">
            <w:pPr>
              <w:tabs>
                <w:tab w:val="left" w:pos="313"/>
              </w:tabs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3CD2BA3" w14:textId="77777777" w:rsidR="00532D05" w:rsidRDefault="00532D05" w:rsidP="0046113C">
            <w:pPr>
              <w:tabs>
                <w:tab w:val="left" w:pos="313"/>
              </w:tabs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10FCDDB" w14:textId="77777777" w:rsidR="00532D05" w:rsidRDefault="00532D05" w:rsidP="0046113C">
            <w:pPr>
              <w:tabs>
                <w:tab w:val="left" w:pos="313"/>
              </w:tabs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6590288" w14:textId="77777777" w:rsidR="00532D05" w:rsidRDefault="00532D05" w:rsidP="0046113C">
            <w:pPr>
              <w:tabs>
                <w:tab w:val="left" w:pos="313"/>
              </w:tabs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FC2E92F" w14:textId="77777777" w:rsidR="00532D05" w:rsidRDefault="00532D05" w:rsidP="0046113C">
            <w:pPr>
              <w:tabs>
                <w:tab w:val="left" w:pos="313"/>
              </w:tabs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3787862" w14:textId="77777777" w:rsidR="00532D05" w:rsidRDefault="00532D05" w:rsidP="0046113C">
            <w:pPr>
              <w:tabs>
                <w:tab w:val="left" w:pos="313"/>
              </w:tabs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FAF05F1" w14:textId="77777777" w:rsidR="00532D05" w:rsidRDefault="00532D05" w:rsidP="0046113C">
            <w:pPr>
              <w:tabs>
                <w:tab w:val="left" w:pos="313"/>
              </w:tabs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883CD2F" w14:textId="77777777" w:rsidR="00532D05" w:rsidRDefault="00532D05" w:rsidP="0046113C">
            <w:pPr>
              <w:tabs>
                <w:tab w:val="left" w:pos="313"/>
              </w:tabs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3636DBA" w14:textId="77777777" w:rsidR="00532D05" w:rsidRDefault="00532D05" w:rsidP="0046113C">
            <w:pPr>
              <w:tabs>
                <w:tab w:val="left" w:pos="313"/>
              </w:tabs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8753065" w14:textId="77777777" w:rsidR="00532D05" w:rsidRPr="005A1335" w:rsidRDefault="00532D05" w:rsidP="0046113C">
            <w:pPr>
              <w:tabs>
                <w:tab w:val="left" w:pos="313"/>
              </w:tabs>
              <w:spacing w:after="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60" w:type="dxa"/>
          </w:tcPr>
          <w:p w14:paraId="02CE5289" w14:textId="77777777" w:rsidR="00532D05" w:rsidRPr="005A1335" w:rsidRDefault="00532D05" w:rsidP="0046113C">
            <w:pPr>
              <w:pStyle w:val="a9"/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D0727">
              <w:rPr>
                <w:rFonts w:ascii="TH SarabunPSK" w:hAnsi="TH SarabunPSK" w:cs="TH SarabunPSK"/>
                <w:noProof/>
                <w:sz w:val="32"/>
                <w:szCs w:val="32"/>
              </w:rPr>
              <w:sym w:font="Wingdings" w:char="F0FC"/>
            </w:r>
          </w:p>
        </w:tc>
        <w:tc>
          <w:tcPr>
            <w:tcW w:w="360" w:type="dxa"/>
          </w:tcPr>
          <w:p w14:paraId="4040FBF4" w14:textId="77777777" w:rsidR="00532D05" w:rsidRPr="005A1335" w:rsidRDefault="00532D05" w:rsidP="0046113C">
            <w:pPr>
              <w:pStyle w:val="a9"/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D0727">
              <w:rPr>
                <w:rFonts w:ascii="TH SarabunPSK" w:hAnsi="TH SarabunPSK" w:cs="TH SarabunPSK"/>
                <w:noProof/>
                <w:sz w:val="32"/>
                <w:szCs w:val="32"/>
              </w:rPr>
              <w:sym w:font="Wingdings" w:char="F0FC"/>
            </w:r>
          </w:p>
        </w:tc>
        <w:tc>
          <w:tcPr>
            <w:tcW w:w="450" w:type="dxa"/>
          </w:tcPr>
          <w:p w14:paraId="180EA39A" w14:textId="56FBE91B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</w:tcPr>
          <w:p w14:paraId="04A6FAE7" w14:textId="192AA553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</w:tcPr>
          <w:p w14:paraId="14F42CFD" w14:textId="141525F1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</w:tcPr>
          <w:p w14:paraId="766E9ACE" w14:textId="0A5D384A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</w:tcPr>
          <w:p w14:paraId="08FFEE9B" w14:textId="35452907" w:rsidR="00532D05" w:rsidRPr="005A1335" w:rsidRDefault="00532D05" w:rsidP="00D3664C">
            <w:pPr>
              <w:pStyle w:val="a9"/>
              <w:jc w:val="center"/>
              <w:rPr>
                <w:rFonts w:ascii="TH SarabunPSK" w:hAnsi="TH SarabunPSK" w:cs="TH SarabunPSK"/>
                <w:spacing w:val="-20"/>
                <w:sz w:val="24"/>
                <w:szCs w:val="24"/>
                <w:cs/>
                <w:lang w:bidi="th-TH"/>
              </w:rPr>
            </w:pPr>
          </w:p>
        </w:tc>
        <w:tc>
          <w:tcPr>
            <w:tcW w:w="1800" w:type="dxa"/>
            <w:gridSpan w:val="4"/>
          </w:tcPr>
          <w:p w14:paraId="7B8219E4" w14:textId="77777777" w:rsidR="00532D05" w:rsidRDefault="00532D05" w:rsidP="0046113C">
            <w:pPr>
              <w:pStyle w:val="a9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lang w:bidi="th-TH"/>
              </w:rPr>
            </w:pPr>
            <w:r w:rsidRPr="00044DC2">
              <w:rPr>
                <w:rFonts w:ascii="TH SarabunPSK" w:hAnsi="TH SarabunPSK" w:cs="TH SarabunPSK" w:hint="cs"/>
                <w:b/>
                <w:bCs/>
                <w:sz w:val="24"/>
                <w:szCs w:val="24"/>
                <w:u w:val="single"/>
                <w:cs/>
              </w:rPr>
              <w:t xml:space="preserve">โดย </w:t>
            </w:r>
          </w:p>
          <w:p w14:paraId="254A85F7" w14:textId="77777777" w:rsidR="006473C2" w:rsidRDefault="006473C2" w:rsidP="0046113C">
            <w:pPr>
              <w:pStyle w:val="a9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lang w:bidi="th-TH"/>
              </w:rPr>
            </w:pPr>
          </w:p>
          <w:p w14:paraId="5D716641" w14:textId="37022CFF" w:rsidR="006473C2" w:rsidRPr="00044DC2" w:rsidRDefault="006473C2" w:rsidP="0046113C">
            <w:pPr>
              <w:pStyle w:val="a9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u w:val="single"/>
                <w:cs/>
                <w:lang w:bidi="th-TH"/>
              </w:rPr>
              <w:t>โครงการ/งบประมาณ</w:t>
            </w:r>
          </w:p>
        </w:tc>
        <w:tc>
          <w:tcPr>
            <w:tcW w:w="1980" w:type="dxa"/>
          </w:tcPr>
          <w:p w14:paraId="626CC36C" w14:textId="77777777" w:rsidR="00532D05" w:rsidRPr="00044DC2" w:rsidRDefault="00532D05" w:rsidP="0046113C">
            <w:pPr>
              <w:pStyle w:val="a9"/>
              <w:jc w:val="thaiDistribute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 w:rsidRPr="00044DC2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  <w:t>KPI:</w:t>
            </w:r>
            <w:r w:rsidRPr="00044DC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</w:t>
            </w:r>
            <w:r w:rsidRPr="00044DC2">
              <w:rPr>
                <w:rFonts w:ascii="TH SarabunPSK" w:hAnsi="TH SarabunPSK" w:cs="TH SarabunPSK"/>
                <w:color w:val="EE0000"/>
                <w:sz w:val="24"/>
                <w:szCs w:val="24"/>
              </w:rPr>
              <w:t>…………………………………………………………………………………………………………</w:t>
            </w:r>
          </w:p>
          <w:p w14:paraId="0191F116" w14:textId="77777777" w:rsidR="00532D05" w:rsidRDefault="00532D05" w:rsidP="0046113C">
            <w:pPr>
              <w:pStyle w:val="a9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</w:p>
          <w:p w14:paraId="3BFF1C79" w14:textId="2079BA5C" w:rsidR="00D3664C" w:rsidRDefault="0090003A" w:rsidP="00D3664C">
            <w:pPr>
              <w:pStyle w:val="a9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lang w:bidi="th-TH"/>
              </w:rPr>
            </w:pPr>
            <w:r w:rsidRPr="0090003A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lang w:bidi="th-TH"/>
              </w:rPr>
              <w:t>Targets:</w:t>
            </w:r>
            <w:r w:rsidRPr="0090003A">
              <w:rPr>
                <w:rFonts w:ascii="TH SarabunPSK" w:hAnsi="TH SarabunPSK" w:cs="TH SarabunPSK"/>
                <w:sz w:val="24"/>
                <w:szCs w:val="24"/>
                <w:lang w:bidi="th-TH"/>
              </w:rPr>
              <w:t xml:space="preserve"> </w:t>
            </w:r>
            <w:r w:rsidR="00D3664C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lang w:bidi="th-TH"/>
              </w:rPr>
              <w:t xml:space="preserve"> </w:t>
            </w:r>
            <w:r w:rsidR="00D3664C" w:rsidRPr="004A058D">
              <w:rPr>
                <w:rFonts w:ascii="TH SarabunPSK" w:hAnsi="TH SarabunPSK" w:cs="TH SarabunPSK"/>
                <w:color w:val="EE0000"/>
                <w:sz w:val="24"/>
                <w:szCs w:val="24"/>
                <w:lang w:bidi="th-TH"/>
              </w:rPr>
              <w:t>………………………………………………………………………</w:t>
            </w:r>
          </w:p>
          <w:p w14:paraId="4139CB05" w14:textId="77777777" w:rsidR="00D3664C" w:rsidRPr="00044DC2" w:rsidRDefault="00D3664C" w:rsidP="0046113C">
            <w:pPr>
              <w:pStyle w:val="a9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</w:p>
          <w:p w14:paraId="56DA8D37" w14:textId="77777777" w:rsidR="00532D05" w:rsidRDefault="00532D05" w:rsidP="0046113C">
            <w:pPr>
              <w:pStyle w:val="a9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4C47AA">
              <w:rPr>
                <w:rFonts w:ascii="TH SarabunPSK" w:hAnsi="TH SarabunPSK" w:cs="TH SarabunPSK" w:hint="cs"/>
                <w:b/>
                <w:bCs/>
                <w:sz w:val="24"/>
                <w:szCs w:val="24"/>
                <w:u w:val="single"/>
                <w:cs/>
              </w:rPr>
              <w:t>ผลการดำเนินการ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044DC2">
              <w:rPr>
                <w:rFonts w:ascii="TH SarabunPSK" w:hAnsi="TH SarabunPSK" w:cs="TH SarabunPSK"/>
                <w:color w:val="EE0000"/>
                <w:sz w:val="24"/>
                <w:szCs w:val="24"/>
              </w:rPr>
              <w:t>…………………………………………………………………………………………………………</w:t>
            </w:r>
          </w:p>
          <w:p w14:paraId="1C81C23D" w14:textId="77777777" w:rsidR="00532D05" w:rsidRDefault="00532D05" w:rsidP="0046113C">
            <w:pPr>
              <w:pStyle w:val="a9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EEE0B4D" w14:textId="77777777" w:rsidR="00D3664C" w:rsidRDefault="00D3664C" w:rsidP="0046113C">
            <w:pPr>
              <w:pStyle w:val="a9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96867FA" w14:textId="77777777" w:rsidR="00D3664C" w:rsidRPr="005A1335" w:rsidRDefault="00D3664C" w:rsidP="0046113C">
            <w:pPr>
              <w:pStyle w:val="a9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</w:tcPr>
          <w:p w14:paraId="55699D76" w14:textId="77777777" w:rsidR="00532D05" w:rsidRPr="005A1335" w:rsidRDefault="00532D05" w:rsidP="0046113C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  <w:lang w:bidi="th-TH"/>
              </w:rPr>
            </w:pPr>
            <w:r w:rsidRPr="005A133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……</w:t>
            </w:r>
          </w:p>
        </w:tc>
        <w:tc>
          <w:tcPr>
            <w:tcW w:w="450" w:type="dxa"/>
          </w:tcPr>
          <w:p w14:paraId="4FCAA82F" w14:textId="77777777" w:rsidR="00532D05" w:rsidRPr="005A1335" w:rsidRDefault="00532D05" w:rsidP="0046113C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  <w:lang w:bidi="th-TH"/>
              </w:rPr>
            </w:pPr>
            <w:r w:rsidRPr="005A133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……</w:t>
            </w:r>
          </w:p>
        </w:tc>
        <w:tc>
          <w:tcPr>
            <w:tcW w:w="450" w:type="dxa"/>
          </w:tcPr>
          <w:p w14:paraId="2CA2F7A1" w14:textId="77777777" w:rsidR="00532D05" w:rsidRPr="005A1335" w:rsidRDefault="00532D05" w:rsidP="0046113C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  <w:lang w:bidi="th-TH"/>
              </w:rPr>
            </w:pPr>
            <w:r w:rsidRPr="005A133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……</w:t>
            </w:r>
          </w:p>
        </w:tc>
        <w:tc>
          <w:tcPr>
            <w:tcW w:w="450" w:type="dxa"/>
          </w:tcPr>
          <w:p w14:paraId="0302AC31" w14:textId="77777777" w:rsidR="00532D05" w:rsidRPr="005A1335" w:rsidRDefault="00532D05" w:rsidP="0046113C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450" w:type="dxa"/>
          </w:tcPr>
          <w:p w14:paraId="189478F8" w14:textId="77777777" w:rsidR="00532D05" w:rsidRPr="005A1335" w:rsidRDefault="00532D05" w:rsidP="0046113C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1440" w:type="dxa"/>
          </w:tcPr>
          <w:p w14:paraId="12F1792C" w14:textId="77777777" w:rsidR="00532D05" w:rsidRPr="005A1335" w:rsidRDefault="00532D05" w:rsidP="0046113C">
            <w:pPr>
              <w:pStyle w:val="a9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  <w:t xml:space="preserve">Risk </w:t>
            </w: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  <w:t>ที่ยังเหลืออยู่</w:t>
            </w:r>
          </w:p>
          <w:p w14:paraId="54C24481" w14:textId="77777777" w:rsidR="00532D05" w:rsidRPr="005A1335" w:rsidRDefault="00532D05" w:rsidP="0046113C">
            <w:pPr>
              <w:pStyle w:val="a9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5A1335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.................................................................................................................................</w:t>
            </w:r>
            <w:r w:rsidRPr="005A133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  <w:p w14:paraId="3BCAF98E" w14:textId="77777777" w:rsidR="00532D05" w:rsidRPr="005A1335" w:rsidRDefault="00532D05" w:rsidP="0046113C">
            <w:pPr>
              <w:pStyle w:val="a9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</w:p>
          <w:p w14:paraId="74D49D9D" w14:textId="77777777" w:rsidR="00532D05" w:rsidRPr="005A1335" w:rsidRDefault="00532D05" w:rsidP="0046113C">
            <w:pPr>
              <w:pStyle w:val="a9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  <w:t>แนวทางแก้ไข</w:t>
            </w:r>
          </w:p>
          <w:p w14:paraId="1BAF98DB" w14:textId="77777777" w:rsidR="00532D05" w:rsidRPr="005A1335" w:rsidRDefault="00532D05" w:rsidP="0046113C">
            <w:pPr>
              <w:pStyle w:val="a9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5A1335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.................................................................................................................................</w:t>
            </w:r>
            <w:r w:rsidRPr="005A133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  <w:p w14:paraId="3A87D71C" w14:textId="77777777" w:rsidR="00532D05" w:rsidRDefault="00532D05" w:rsidP="0046113C">
            <w:pPr>
              <w:pStyle w:val="a9"/>
              <w:rPr>
                <w:rFonts w:ascii="TH SarabunPSK" w:hAnsi="TH SarabunPSK" w:cs="TH SarabunPSK"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  <w:p w14:paraId="085426F1" w14:textId="77777777" w:rsidR="00532D05" w:rsidRPr="005A1335" w:rsidRDefault="00532D05" w:rsidP="0046113C">
            <w:pPr>
              <w:pStyle w:val="a9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14:paraId="06790676" w14:textId="705D5EE9" w:rsidR="00532D05" w:rsidRPr="004B29E3" w:rsidRDefault="00532D05" w:rsidP="00532D05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4B29E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แบบรายงานผลการติดตามผลการบริหารความเสี่ยง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918BC">
        <w:rPr>
          <w:rFonts w:ascii="TH SarabunPSK" w:hAnsi="TH SarabunPSK" w:cs="TH SarabunPSK"/>
          <w:b/>
          <w:bCs/>
          <w:sz w:val="32"/>
          <w:szCs w:val="32"/>
          <w:cs/>
        </w:rPr>
        <w:t>(ระหว่าง  1 ต.ค. 6</w:t>
      </w:r>
      <w:r w:rsidRPr="002918BC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2918BC">
        <w:rPr>
          <w:rFonts w:ascii="TH SarabunPSK" w:hAnsi="TH SarabunPSK" w:cs="TH SarabunPSK"/>
          <w:b/>
          <w:bCs/>
          <w:sz w:val="32"/>
          <w:szCs w:val="32"/>
          <w:cs/>
        </w:rPr>
        <w:t xml:space="preserve"> -  </w:t>
      </w:r>
      <w:r w:rsidR="00CE1373">
        <w:rPr>
          <w:rFonts w:ascii="TH SarabunPSK" w:hAnsi="TH SarabunPSK" w:cs="TH SarabunPSK"/>
          <w:b/>
          <w:bCs/>
          <w:sz w:val="32"/>
          <w:szCs w:val="32"/>
        </w:rPr>
        <w:t xml:space="preserve">31 </w:t>
      </w:r>
      <w:r w:rsidR="00CE137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มี.ค. </w:t>
      </w:r>
      <w:r w:rsidRPr="002918BC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Pr="002918BC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Pr="002918B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tbl>
      <w:tblPr>
        <w:tblW w:w="30138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83"/>
        <w:gridCol w:w="1890"/>
        <w:gridCol w:w="360"/>
        <w:gridCol w:w="36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1980"/>
        <w:gridCol w:w="450"/>
        <w:gridCol w:w="450"/>
        <w:gridCol w:w="450"/>
        <w:gridCol w:w="450"/>
        <w:gridCol w:w="450"/>
        <w:gridCol w:w="1440"/>
        <w:gridCol w:w="15265"/>
      </w:tblGrid>
      <w:tr w:rsidR="00532D05" w:rsidRPr="005A1335" w14:paraId="09378776" w14:textId="77777777" w:rsidTr="0046113C">
        <w:trPr>
          <w:trHeight w:val="114"/>
          <w:tblHeader/>
        </w:trPr>
        <w:tc>
          <w:tcPr>
            <w:tcW w:w="14873" w:type="dxa"/>
            <w:gridSpan w:val="26"/>
          </w:tcPr>
          <w:p w14:paraId="6BF985C7" w14:textId="3E4AF626" w:rsidR="00532D05" w:rsidRPr="00063609" w:rsidRDefault="00532D05" w:rsidP="0046113C">
            <w:pPr>
              <w:pStyle w:val="a9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611DCF">
              <w:rPr>
                <w:rFonts w:ascii="TH SarabunPSK" w:hAnsi="TH SarabunPSK" w:cs="TH SarabunPSK"/>
                <w:b/>
                <w:bCs/>
                <w:color w:val="EE0000"/>
                <w:sz w:val="28"/>
                <w:szCs w:val="28"/>
                <w:cs/>
              </w:rPr>
              <w:t xml:space="preserve">ประเด็นความเสี่ยง </w:t>
            </w:r>
            <w:r w:rsidR="00063609" w:rsidRPr="00D4013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7</w:t>
            </w:r>
            <w:r w:rsidRPr="0006360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:</w:t>
            </w:r>
            <w:r w:rsidRPr="0006360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="00063609" w:rsidRPr="0006360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การกระทำความผิดเกี่ยวกับการใช้เทคโนโลยีสมัยใหม่ในการเรียน การสอน และ การวิจัย</w:t>
            </w:r>
          </w:p>
        </w:tc>
        <w:tc>
          <w:tcPr>
            <w:tcW w:w="15265" w:type="dxa"/>
            <w:tcBorders>
              <w:top w:val="nil"/>
              <w:bottom w:val="nil"/>
            </w:tcBorders>
          </w:tcPr>
          <w:p w14:paraId="5E8E03E0" w14:textId="77777777" w:rsidR="00532D05" w:rsidRPr="005A1335" w:rsidRDefault="00532D05" w:rsidP="0046113C">
            <w:pPr>
              <w:pStyle w:val="a9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532D05" w:rsidRPr="005A1335" w14:paraId="6772D324" w14:textId="77777777" w:rsidTr="0046113C">
        <w:tblPrEx>
          <w:tblLook w:val="01E0" w:firstRow="1" w:lastRow="1" w:firstColumn="1" w:lastColumn="1" w:noHBand="0" w:noVBand="0"/>
        </w:tblPrEx>
        <w:trPr>
          <w:gridAfter w:val="1"/>
          <w:wAfter w:w="15265" w:type="dxa"/>
          <w:trHeight w:val="522"/>
          <w:tblHeader/>
        </w:trPr>
        <w:tc>
          <w:tcPr>
            <w:tcW w:w="9203" w:type="dxa"/>
            <w:gridSpan w:val="19"/>
            <w:vAlign w:val="center"/>
          </w:tcPr>
          <w:p w14:paraId="3254809A" w14:textId="77777777" w:rsidR="00532D05" w:rsidRPr="00D81B7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การประเมินตามแผนการบริหารความเสี่ยง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มหาวิทยาลัยราชภัฏมหาสารคาม</w:t>
            </w:r>
          </w:p>
          <w:p w14:paraId="6ED65967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ประจำปีงบประมาณ พ.ศ.256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9</w:t>
            </w: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980" w:type="dxa"/>
            <w:vMerge w:val="restart"/>
            <w:vAlign w:val="center"/>
          </w:tcPr>
          <w:p w14:paraId="3030ACDF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ผลการดำเนินงานตามแนวทาง</w:t>
            </w:r>
          </w:p>
          <w:p w14:paraId="5664A294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การจัดการความเสี่ยง</w:t>
            </w:r>
          </w:p>
        </w:tc>
        <w:tc>
          <w:tcPr>
            <w:tcW w:w="2250" w:type="dxa"/>
            <w:gridSpan w:val="5"/>
            <w:vAlign w:val="center"/>
          </w:tcPr>
          <w:p w14:paraId="6DBDF11D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การประเมินผล</w:t>
            </w:r>
          </w:p>
          <w:p w14:paraId="2AD7CE36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จากการดำเนินงาน</w:t>
            </w:r>
          </w:p>
          <w:p w14:paraId="340EBE04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มีความเสี่ยงลดลง</w:t>
            </w:r>
          </w:p>
          <w:p w14:paraId="349C7579" w14:textId="5019B470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245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(1 ต.ค. 6</w:t>
            </w:r>
            <w:r w:rsidRPr="008245D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8</w:t>
            </w:r>
            <w:r w:rsidRPr="008245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- </w:t>
            </w:r>
            <w:r w:rsidR="00CE137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31 มี.ค.</w:t>
            </w:r>
            <w:r w:rsidR="00CE137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8245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6</w:t>
            </w:r>
            <w:r w:rsidRPr="008245D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9</w:t>
            </w:r>
            <w:r w:rsidRPr="008245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440" w:type="dxa"/>
            <w:vMerge w:val="restart"/>
            <w:vAlign w:val="center"/>
          </w:tcPr>
          <w:p w14:paraId="71536A83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ความเสี่ยง</w:t>
            </w:r>
          </w:p>
          <w:p w14:paraId="282A0F57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ที่ยังเหลืออยู่</w:t>
            </w:r>
          </w:p>
          <w:p w14:paraId="709B37DF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/</w:t>
            </w:r>
          </w:p>
          <w:p w14:paraId="0DBB59DB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แนวทางแก้ไข</w:t>
            </w:r>
          </w:p>
        </w:tc>
      </w:tr>
      <w:tr w:rsidR="00532D05" w:rsidRPr="005A1335" w14:paraId="22CDBC92" w14:textId="77777777" w:rsidTr="0046113C">
        <w:tblPrEx>
          <w:tblLook w:val="01E0" w:firstRow="1" w:lastRow="1" w:firstColumn="1" w:lastColumn="1" w:noHBand="0" w:noVBand="0"/>
        </w:tblPrEx>
        <w:trPr>
          <w:gridAfter w:val="1"/>
          <w:wAfter w:w="15265" w:type="dxa"/>
          <w:trHeight w:val="411"/>
          <w:tblHeader/>
        </w:trPr>
        <w:tc>
          <w:tcPr>
            <w:tcW w:w="2543" w:type="dxa"/>
            <w:gridSpan w:val="7"/>
            <w:vAlign w:val="center"/>
          </w:tcPr>
          <w:p w14:paraId="3B1AE8D7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ประเภทความเสี่ยง</w:t>
            </w:r>
          </w:p>
        </w:tc>
        <w:tc>
          <w:tcPr>
            <w:tcW w:w="1890" w:type="dxa"/>
            <w:vMerge w:val="restart"/>
            <w:vAlign w:val="center"/>
          </w:tcPr>
          <w:p w14:paraId="12635501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ปัจจัยเสี่ยง</w:t>
            </w:r>
          </w:p>
        </w:tc>
        <w:tc>
          <w:tcPr>
            <w:tcW w:w="360" w:type="dxa"/>
            <w:vMerge w:val="restart"/>
            <w:textDirection w:val="btLr"/>
            <w:vAlign w:val="center"/>
          </w:tcPr>
          <w:p w14:paraId="07C0B320" w14:textId="77777777" w:rsidR="00532D05" w:rsidRPr="005A1335" w:rsidRDefault="00532D05" w:rsidP="0046113C">
            <w:pPr>
              <w:pStyle w:val="a9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ปัจจัยภายนอก</w:t>
            </w:r>
          </w:p>
        </w:tc>
        <w:tc>
          <w:tcPr>
            <w:tcW w:w="360" w:type="dxa"/>
            <w:vMerge w:val="restart"/>
            <w:textDirection w:val="btLr"/>
            <w:vAlign w:val="center"/>
          </w:tcPr>
          <w:p w14:paraId="06A4891A" w14:textId="77777777" w:rsidR="00532D05" w:rsidRPr="005A1335" w:rsidRDefault="00532D05" w:rsidP="0046113C">
            <w:pPr>
              <w:pStyle w:val="a9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ปัจจัยภายใน</w:t>
            </w:r>
          </w:p>
        </w:tc>
        <w:tc>
          <w:tcPr>
            <w:tcW w:w="450" w:type="dxa"/>
            <w:vMerge w:val="restart"/>
            <w:vAlign w:val="center"/>
          </w:tcPr>
          <w:p w14:paraId="44AF7D32" w14:textId="77777777" w:rsidR="00AD3B58" w:rsidRDefault="00AD3B58" w:rsidP="00AD3B58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ผล</w:t>
            </w:r>
          </w:p>
          <w:p w14:paraId="712C5FF1" w14:textId="0B57F25F" w:rsidR="00D26425" w:rsidRPr="005A1335" w:rsidRDefault="00AD3B58" w:rsidP="00D26425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  <w:lang w:bidi="th-TH"/>
              </w:rPr>
              <w:t>กระทบ</w:t>
            </w:r>
          </w:p>
          <w:p w14:paraId="4E6994EA" w14:textId="52CC2CE4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vMerge w:val="restart"/>
            <w:vAlign w:val="center"/>
          </w:tcPr>
          <w:p w14:paraId="2A97A05C" w14:textId="77777777" w:rsidR="00AD3B58" w:rsidRDefault="00AD3B58" w:rsidP="00AD3B58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โอ</w:t>
            </w:r>
          </w:p>
          <w:p w14:paraId="07FEC68F" w14:textId="15EFB9F9" w:rsidR="00532D05" w:rsidRPr="005A1335" w:rsidRDefault="00AD3B58" w:rsidP="00AD3B58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  <w:lang w:bidi="th-TH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กาส</w:t>
            </w:r>
          </w:p>
        </w:tc>
        <w:tc>
          <w:tcPr>
            <w:tcW w:w="450" w:type="dxa"/>
            <w:vMerge w:val="restart"/>
            <w:textDirection w:val="btLr"/>
            <w:vAlign w:val="center"/>
          </w:tcPr>
          <w:p w14:paraId="54141139" w14:textId="77777777" w:rsidR="00532D05" w:rsidRPr="005A1335" w:rsidRDefault="00532D05" w:rsidP="0046113C">
            <w:pPr>
              <w:pStyle w:val="a9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  <w:lang w:bidi="th-TH"/>
              </w:rPr>
              <w:t>ความสามารถในการปรับปรุง</w:t>
            </w:r>
          </w:p>
        </w:tc>
        <w:tc>
          <w:tcPr>
            <w:tcW w:w="450" w:type="dxa"/>
            <w:vMerge w:val="restart"/>
            <w:textDirection w:val="btLr"/>
            <w:vAlign w:val="center"/>
          </w:tcPr>
          <w:p w14:paraId="20E5972B" w14:textId="77777777" w:rsidR="00532D05" w:rsidRPr="005A1335" w:rsidRDefault="00532D05" w:rsidP="0046113C">
            <w:pPr>
              <w:pStyle w:val="a9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  <w:lang w:bidi="th-TH"/>
              </w:rPr>
              <w:t>ความเร่งด่วนในการปรับปรุง</w:t>
            </w:r>
          </w:p>
        </w:tc>
        <w:tc>
          <w:tcPr>
            <w:tcW w:w="450" w:type="dxa"/>
            <w:vMerge w:val="restart"/>
            <w:vAlign w:val="center"/>
          </w:tcPr>
          <w:p w14:paraId="22E50FD5" w14:textId="77777777" w:rsidR="00532D0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bidi="th-TH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ผล/ระ</w:t>
            </w:r>
          </w:p>
          <w:p w14:paraId="489D3598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  <w:lang w:bidi="th-TH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ดับ</w:t>
            </w:r>
          </w:p>
        </w:tc>
        <w:tc>
          <w:tcPr>
            <w:tcW w:w="1800" w:type="dxa"/>
            <w:gridSpan w:val="4"/>
            <w:vMerge w:val="restart"/>
            <w:vAlign w:val="center"/>
          </w:tcPr>
          <w:p w14:paraId="521DF28B" w14:textId="77777777" w:rsidR="00532D05" w:rsidRPr="005A1335" w:rsidRDefault="00532D05" w:rsidP="0046113C">
            <w:pPr>
              <w:pStyle w:val="a9"/>
              <w:tabs>
                <w:tab w:val="left" w:pos="623"/>
                <w:tab w:val="center" w:pos="1309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แผนงาน/โครงการ/กิจกรรมควบคุมและการจัดการความเสี่ยง </w:t>
            </w: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 (</w:t>
            </w: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sym w:font="Wingdings" w:char="F0FC"/>
            </w: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980" w:type="dxa"/>
            <w:vMerge/>
            <w:vAlign w:val="center"/>
          </w:tcPr>
          <w:p w14:paraId="61EE8EAB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vMerge w:val="restart"/>
            <w:vAlign w:val="center"/>
          </w:tcPr>
          <w:p w14:paraId="14909AF1" w14:textId="77777777" w:rsidR="00833F0C" w:rsidRPr="005A1335" w:rsidRDefault="00833F0C" w:rsidP="00833F0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pacing w:val="-4"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pacing w:val="-4"/>
                <w:sz w:val="20"/>
                <w:szCs w:val="20"/>
                <w:cs/>
              </w:rPr>
              <w:t>ผล</w:t>
            </w:r>
          </w:p>
          <w:p w14:paraId="17E41D9A" w14:textId="63934F27" w:rsidR="00833F0C" w:rsidRPr="005A1335" w:rsidRDefault="00833F0C" w:rsidP="00833F0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pacing w:val="-4"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  <w:cs/>
              </w:rPr>
              <w:t>กระทบ</w:t>
            </w:r>
          </w:p>
          <w:p w14:paraId="25504A81" w14:textId="3313DB12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pacing w:val="-4"/>
                <w:sz w:val="20"/>
                <w:szCs w:val="20"/>
              </w:rPr>
            </w:pPr>
          </w:p>
        </w:tc>
        <w:tc>
          <w:tcPr>
            <w:tcW w:w="450" w:type="dxa"/>
            <w:vMerge w:val="restart"/>
            <w:vAlign w:val="center"/>
          </w:tcPr>
          <w:p w14:paraId="06A9583D" w14:textId="77777777" w:rsidR="00833F0C" w:rsidRDefault="00833F0C" w:rsidP="00833F0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pacing w:val="-4"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pacing w:val="-4"/>
                <w:sz w:val="20"/>
                <w:szCs w:val="20"/>
                <w:cs/>
              </w:rPr>
              <w:t>โอ</w:t>
            </w:r>
          </w:p>
          <w:p w14:paraId="021CC050" w14:textId="29AAD183" w:rsidR="00532D05" w:rsidRPr="005A1335" w:rsidRDefault="00833F0C" w:rsidP="00833F0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pacing w:val="-4"/>
                <w:sz w:val="20"/>
                <w:szCs w:val="20"/>
                <w:cs/>
              </w:rPr>
              <w:t>กาส</w:t>
            </w:r>
          </w:p>
        </w:tc>
        <w:tc>
          <w:tcPr>
            <w:tcW w:w="450" w:type="dxa"/>
            <w:vMerge w:val="restart"/>
            <w:textDirection w:val="btLr"/>
            <w:vAlign w:val="center"/>
          </w:tcPr>
          <w:p w14:paraId="240A6DB1" w14:textId="77777777" w:rsidR="00532D05" w:rsidRPr="005A1335" w:rsidRDefault="00532D05" w:rsidP="0046113C">
            <w:pPr>
              <w:pStyle w:val="a9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  <w:lang w:bidi="th-TH"/>
              </w:rPr>
              <w:t>ความสามารถในการปรับปรุง</w:t>
            </w:r>
          </w:p>
        </w:tc>
        <w:tc>
          <w:tcPr>
            <w:tcW w:w="450" w:type="dxa"/>
            <w:vMerge w:val="restart"/>
            <w:textDirection w:val="btLr"/>
            <w:vAlign w:val="center"/>
          </w:tcPr>
          <w:p w14:paraId="3F1EF4B9" w14:textId="77777777" w:rsidR="00532D05" w:rsidRPr="005A1335" w:rsidRDefault="00532D05" w:rsidP="0046113C">
            <w:pPr>
              <w:pStyle w:val="a9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  <w:lang w:bidi="th-TH"/>
              </w:rPr>
              <w:t>ความเร่งด่วนในการปรับปรุง</w:t>
            </w:r>
          </w:p>
        </w:tc>
        <w:tc>
          <w:tcPr>
            <w:tcW w:w="450" w:type="dxa"/>
            <w:vMerge w:val="restart"/>
            <w:vAlign w:val="center"/>
          </w:tcPr>
          <w:p w14:paraId="219F2A63" w14:textId="77777777" w:rsidR="00532D0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bidi="th-TH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ผล/ระ</w:t>
            </w:r>
          </w:p>
          <w:p w14:paraId="7229CEE2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ดับ</w:t>
            </w:r>
          </w:p>
        </w:tc>
        <w:tc>
          <w:tcPr>
            <w:tcW w:w="1440" w:type="dxa"/>
            <w:vMerge/>
            <w:vAlign w:val="center"/>
          </w:tcPr>
          <w:p w14:paraId="48F2B9C6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532D05" w:rsidRPr="005A1335" w14:paraId="06C61657" w14:textId="77777777" w:rsidTr="0046113C">
        <w:tblPrEx>
          <w:tblLook w:val="01E0" w:firstRow="1" w:lastRow="1" w:firstColumn="1" w:lastColumn="1" w:noHBand="0" w:noVBand="0"/>
        </w:tblPrEx>
        <w:trPr>
          <w:gridAfter w:val="1"/>
          <w:wAfter w:w="15265" w:type="dxa"/>
          <w:trHeight w:val="314"/>
          <w:tblHeader/>
        </w:trPr>
        <w:tc>
          <w:tcPr>
            <w:tcW w:w="360" w:type="dxa"/>
            <w:vMerge w:val="restart"/>
            <w:vAlign w:val="center"/>
          </w:tcPr>
          <w:p w14:paraId="49C7E622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360" w:type="dxa"/>
            <w:vMerge w:val="restart"/>
            <w:vAlign w:val="center"/>
          </w:tcPr>
          <w:p w14:paraId="14D48FEE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360" w:type="dxa"/>
            <w:vMerge w:val="restart"/>
            <w:vAlign w:val="center"/>
          </w:tcPr>
          <w:p w14:paraId="39A24E51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360" w:type="dxa"/>
            <w:vMerge w:val="restart"/>
            <w:vAlign w:val="center"/>
          </w:tcPr>
          <w:p w14:paraId="22A33D63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360" w:type="dxa"/>
            <w:vMerge w:val="restart"/>
            <w:vAlign w:val="center"/>
          </w:tcPr>
          <w:p w14:paraId="6B76CF23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IT</w:t>
            </w:r>
          </w:p>
        </w:tc>
        <w:tc>
          <w:tcPr>
            <w:tcW w:w="360" w:type="dxa"/>
            <w:vMerge w:val="restart"/>
            <w:vAlign w:val="center"/>
          </w:tcPr>
          <w:p w14:paraId="47F55931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383" w:type="dxa"/>
            <w:vMerge w:val="restart"/>
            <w:vAlign w:val="center"/>
          </w:tcPr>
          <w:p w14:paraId="2A6B80CC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890" w:type="dxa"/>
            <w:vMerge/>
            <w:vAlign w:val="center"/>
          </w:tcPr>
          <w:p w14:paraId="7938DD56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60" w:type="dxa"/>
            <w:vMerge/>
            <w:vAlign w:val="center"/>
          </w:tcPr>
          <w:p w14:paraId="1590142C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60" w:type="dxa"/>
            <w:vMerge/>
            <w:vAlign w:val="center"/>
          </w:tcPr>
          <w:p w14:paraId="53628D10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06CA77AE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205E1206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53E6326A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4128FC3A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5C61103D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800" w:type="dxa"/>
            <w:gridSpan w:val="4"/>
            <w:vMerge/>
            <w:vAlign w:val="center"/>
          </w:tcPr>
          <w:p w14:paraId="12B8E5D4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980" w:type="dxa"/>
            <w:vMerge/>
            <w:vAlign w:val="center"/>
          </w:tcPr>
          <w:p w14:paraId="5A55BE8C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vMerge/>
            <w:vAlign w:val="center"/>
          </w:tcPr>
          <w:p w14:paraId="267BD41B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7784E214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3FE2040A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5CC1C754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1108B73D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440" w:type="dxa"/>
            <w:vMerge/>
            <w:vAlign w:val="center"/>
          </w:tcPr>
          <w:p w14:paraId="166A4AD9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532D05" w:rsidRPr="005A1335" w14:paraId="36FFF1E5" w14:textId="77777777" w:rsidTr="0046113C">
        <w:tblPrEx>
          <w:tblLook w:val="01E0" w:firstRow="1" w:lastRow="1" w:firstColumn="1" w:lastColumn="1" w:noHBand="0" w:noVBand="0"/>
        </w:tblPrEx>
        <w:trPr>
          <w:gridAfter w:val="1"/>
          <w:wAfter w:w="15265" w:type="dxa"/>
          <w:trHeight w:val="77"/>
          <w:tblHeader/>
        </w:trPr>
        <w:tc>
          <w:tcPr>
            <w:tcW w:w="360" w:type="dxa"/>
            <w:vMerge/>
            <w:vAlign w:val="center"/>
          </w:tcPr>
          <w:p w14:paraId="7853C139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14:paraId="40289BB2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14:paraId="70E9DC65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14:paraId="56B8FBA3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14:paraId="119A7A41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14:paraId="6E50C183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83" w:type="dxa"/>
            <w:vMerge/>
            <w:vAlign w:val="center"/>
          </w:tcPr>
          <w:p w14:paraId="2B1CBDBF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14:paraId="08A8054F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60" w:type="dxa"/>
            <w:vMerge/>
            <w:vAlign w:val="center"/>
          </w:tcPr>
          <w:p w14:paraId="30E04EAA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60" w:type="dxa"/>
            <w:vMerge/>
            <w:vAlign w:val="center"/>
          </w:tcPr>
          <w:p w14:paraId="2836949E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50F04877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2D18D99E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2D615AD1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0AE5C44B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2BA825D9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50" w:type="dxa"/>
          </w:tcPr>
          <w:p w14:paraId="6CC0BCF0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T1</w:t>
            </w:r>
          </w:p>
        </w:tc>
        <w:tc>
          <w:tcPr>
            <w:tcW w:w="450" w:type="dxa"/>
          </w:tcPr>
          <w:p w14:paraId="391D2B7D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T2</w:t>
            </w:r>
          </w:p>
        </w:tc>
        <w:tc>
          <w:tcPr>
            <w:tcW w:w="450" w:type="dxa"/>
          </w:tcPr>
          <w:p w14:paraId="2F1A2E42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T3</w:t>
            </w:r>
          </w:p>
        </w:tc>
        <w:tc>
          <w:tcPr>
            <w:tcW w:w="450" w:type="dxa"/>
          </w:tcPr>
          <w:p w14:paraId="1A6D5745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T4</w:t>
            </w:r>
          </w:p>
        </w:tc>
        <w:tc>
          <w:tcPr>
            <w:tcW w:w="1980" w:type="dxa"/>
            <w:vMerge/>
            <w:vAlign w:val="center"/>
          </w:tcPr>
          <w:p w14:paraId="6FB9BBDE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vMerge/>
            <w:vAlign w:val="center"/>
          </w:tcPr>
          <w:p w14:paraId="436930A1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357B696E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5A886BBD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3E9A1624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38502CCF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440" w:type="dxa"/>
            <w:vMerge/>
            <w:vAlign w:val="center"/>
          </w:tcPr>
          <w:p w14:paraId="76D3D0D8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532D05" w:rsidRPr="005A1335" w14:paraId="29853E1C" w14:textId="77777777" w:rsidTr="0046113C">
        <w:tblPrEx>
          <w:tblLook w:val="01E0" w:firstRow="1" w:lastRow="1" w:firstColumn="1" w:lastColumn="1" w:noHBand="0" w:noVBand="0"/>
        </w:tblPrEx>
        <w:trPr>
          <w:gridAfter w:val="1"/>
          <w:wAfter w:w="15265" w:type="dxa"/>
          <w:trHeight w:val="377"/>
          <w:tblHeader/>
        </w:trPr>
        <w:tc>
          <w:tcPr>
            <w:tcW w:w="360" w:type="dxa"/>
            <w:vMerge/>
          </w:tcPr>
          <w:p w14:paraId="13EFA8C0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0" w:type="dxa"/>
            <w:vMerge/>
          </w:tcPr>
          <w:p w14:paraId="6C2976F5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0" w:type="dxa"/>
            <w:vMerge/>
          </w:tcPr>
          <w:p w14:paraId="0DC59177" w14:textId="77777777" w:rsidR="00532D05" w:rsidRPr="005A1335" w:rsidRDefault="00532D05" w:rsidP="0046113C">
            <w:pPr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</w:pPr>
          </w:p>
        </w:tc>
        <w:tc>
          <w:tcPr>
            <w:tcW w:w="360" w:type="dxa"/>
            <w:vMerge/>
          </w:tcPr>
          <w:p w14:paraId="6F6A2A77" w14:textId="77777777" w:rsidR="00532D05" w:rsidRPr="005A1335" w:rsidRDefault="00532D05" w:rsidP="0046113C">
            <w:pPr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</w:pPr>
          </w:p>
        </w:tc>
        <w:tc>
          <w:tcPr>
            <w:tcW w:w="360" w:type="dxa"/>
            <w:vMerge/>
          </w:tcPr>
          <w:p w14:paraId="56EC05D3" w14:textId="77777777" w:rsidR="00532D05" w:rsidRPr="005A1335" w:rsidRDefault="00532D05" w:rsidP="0046113C">
            <w:pPr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</w:pPr>
          </w:p>
        </w:tc>
        <w:tc>
          <w:tcPr>
            <w:tcW w:w="360" w:type="dxa"/>
            <w:vMerge/>
          </w:tcPr>
          <w:p w14:paraId="37A84D63" w14:textId="77777777" w:rsidR="00532D05" w:rsidRPr="005A1335" w:rsidRDefault="00532D05" w:rsidP="0046113C">
            <w:pPr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</w:pPr>
          </w:p>
        </w:tc>
        <w:tc>
          <w:tcPr>
            <w:tcW w:w="383" w:type="dxa"/>
            <w:vMerge/>
          </w:tcPr>
          <w:p w14:paraId="4EADB1B8" w14:textId="77777777" w:rsidR="00532D05" w:rsidRPr="005A1335" w:rsidRDefault="00532D05" w:rsidP="0046113C">
            <w:pPr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</w:pPr>
          </w:p>
        </w:tc>
        <w:tc>
          <w:tcPr>
            <w:tcW w:w="1890" w:type="dxa"/>
            <w:vMerge/>
          </w:tcPr>
          <w:p w14:paraId="7887C91D" w14:textId="77777777" w:rsidR="00532D05" w:rsidRPr="005A1335" w:rsidRDefault="00532D05" w:rsidP="0046113C">
            <w:pPr>
              <w:pStyle w:val="a9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60" w:type="dxa"/>
            <w:vMerge/>
          </w:tcPr>
          <w:p w14:paraId="0C3B659C" w14:textId="77777777" w:rsidR="00532D05" w:rsidRPr="005A1335" w:rsidRDefault="00532D05" w:rsidP="0046113C">
            <w:pPr>
              <w:pStyle w:val="a9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60" w:type="dxa"/>
            <w:vMerge/>
          </w:tcPr>
          <w:p w14:paraId="5DB5BFC0" w14:textId="77777777" w:rsidR="00532D05" w:rsidRPr="005A1335" w:rsidRDefault="00532D05" w:rsidP="0046113C">
            <w:pPr>
              <w:pStyle w:val="a9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0" w:type="dxa"/>
            <w:vMerge/>
          </w:tcPr>
          <w:p w14:paraId="208A1DCA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  <w:vMerge/>
          </w:tcPr>
          <w:p w14:paraId="6DA59D94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  <w:vMerge/>
          </w:tcPr>
          <w:p w14:paraId="059B36BF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  <w:vMerge/>
          </w:tcPr>
          <w:p w14:paraId="2E8FFA28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  <w:vMerge/>
          </w:tcPr>
          <w:p w14:paraId="647C8FEB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19AA1DD7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50" w:type="dxa"/>
          </w:tcPr>
          <w:p w14:paraId="2E477110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D0727">
              <w:rPr>
                <w:rFonts w:ascii="TH SarabunPSK" w:hAnsi="TH SarabunPSK" w:cs="TH SarabunPSK"/>
                <w:noProof/>
                <w:sz w:val="32"/>
                <w:szCs w:val="32"/>
              </w:rPr>
              <w:sym w:font="Wingdings" w:char="F0FC"/>
            </w:r>
          </w:p>
        </w:tc>
        <w:tc>
          <w:tcPr>
            <w:tcW w:w="450" w:type="dxa"/>
          </w:tcPr>
          <w:p w14:paraId="05C92FE2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50" w:type="dxa"/>
          </w:tcPr>
          <w:p w14:paraId="123EA601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980" w:type="dxa"/>
            <w:vMerge/>
          </w:tcPr>
          <w:p w14:paraId="087330FC" w14:textId="77777777" w:rsidR="00532D05" w:rsidRPr="005A1335" w:rsidRDefault="00532D05" w:rsidP="0046113C">
            <w:pPr>
              <w:pStyle w:val="a9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vMerge/>
          </w:tcPr>
          <w:p w14:paraId="462AE500" w14:textId="77777777" w:rsidR="00532D05" w:rsidRPr="005A1335" w:rsidRDefault="00532D05" w:rsidP="0046113C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vMerge/>
          </w:tcPr>
          <w:p w14:paraId="76A00657" w14:textId="77777777" w:rsidR="00532D05" w:rsidRPr="005A1335" w:rsidRDefault="00532D05" w:rsidP="0046113C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vMerge/>
          </w:tcPr>
          <w:p w14:paraId="74203389" w14:textId="77777777" w:rsidR="00532D05" w:rsidRPr="005A1335" w:rsidRDefault="00532D05" w:rsidP="0046113C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vMerge/>
          </w:tcPr>
          <w:p w14:paraId="1265F965" w14:textId="77777777" w:rsidR="00532D05" w:rsidRPr="005A1335" w:rsidRDefault="00532D05" w:rsidP="0046113C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vMerge/>
          </w:tcPr>
          <w:p w14:paraId="6D1D5D72" w14:textId="77777777" w:rsidR="00532D05" w:rsidRPr="005A1335" w:rsidRDefault="00532D05" w:rsidP="0046113C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40" w:type="dxa"/>
            <w:vMerge/>
          </w:tcPr>
          <w:p w14:paraId="1A96E2BD" w14:textId="77777777" w:rsidR="00532D05" w:rsidRPr="005A1335" w:rsidRDefault="00532D05" w:rsidP="0046113C">
            <w:pPr>
              <w:pStyle w:val="a9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</w:p>
        </w:tc>
      </w:tr>
      <w:tr w:rsidR="00532D05" w:rsidRPr="005A1335" w14:paraId="3DB67390" w14:textId="77777777" w:rsidTr="0046113C">
        <w:tblPrEx>
          <w:tblLook w:val="01E0" w:firstRow="1" w:lastRow="1" w:firstColumn="1" w:lastColumn="1" w:noHBand="0" w:noVBand="0"/>
        </w:tblPrEx>
        <w:trPr>
          <w:gridAfter w:val="1"/>
          <w:wAfter w:w="15265" w:type="dxa"/>
          <w:trHeight w:val="710"/>
        </w:trPr>
        <w:tc>
          <w:tcPr>
            <w:tcW w:w="360" w:type="dxa"/>
          </w:tcPr>
          <w:p w14:paraId="77AC7CA7" w14:textId="4E9DB93D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0" w:type="dxa"/>
          </w:tcPr>
          <w:p w14:paraId="2F37139F" w14:textId="77777777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0" w:type="dxa"/>
          </w:tcPr>
          <w:p w14:paraId="6EF88576" w14:textId="77777777" w:rsidR="00532D05" w:rsidRPr="005A1335" w:rsidRDefault="00532D05" w:rsidP="0046113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60" w:type="dxa"/>
          </w:tcPr>
          <w:p w14:paraId="4F2503BE" w14:textId="13D83E77" w:rsidR="00532D05" w:rsidRPr="005A1335" w:rsidRDefault="00532D05" w:rsidP="0046113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60" w:type="dxa"/>
          </w:tcPr>
          <w:p w14:paraId="5A0D5DDF" w14:textId="77777777" w:rsidR="00532D05" w:rsidRPr="005A1335" w:rsidRDefault="00532D05" w:rsidP="0046113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60" w:type="dxa"/>
          </w:tcPr>
          <w:p w14:paraId="4DD729A6" w14:textId="69E124E2" w:rsidR="00532D05" w:rsidRPr="005A1335" w:rsidRDefault="00532D05" w:rsidP="0046113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83" w:type="dxa"/>
          </w:tcPr>
          <w:p w14:paraId="5265A5E3" w14:textId="7D50E124" w:rsidR="00532D05" w:rsidRPr="005A1335" w:rsidRDefault="00347EE1" w:rsidP="0046113C">
            <w:pPr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</w:pPr>
            <w:r w:rsidRPr="005D0727">
              <w:rPr>
                <w:rFonts w:ascii="TH SarabunPSK" w:hAnsi="TH SarabunPSK" w:cs="TH SarabunPSK"/>
                <w:noProof/>
                <w:sz w:val="32"/>
                <w:szCs w:val="32"/>
              </w:rPr>
              <w:sym w:font="Wingdings" w:char="F0FC"/>
            </w:r>
          </w:p>
        </w:tc>
        <w:tc>
          <w:tcPr>
            <w:tcW w:w="1890" w:type="dxa"/>
          </w:tcPr>
          <w:p w14:paraId="2099D47A" w14:textId="77777777" w:rsidR="00532D05" w:rsidRDefault="00532D05" w:rsidP="0046113C">
            <w:pPr>
              <w:tabs>
                <w:tab w:val="left" w:pos="313"/>
              </w:tabs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8790C16" w14:textId="77777777" w:rsidR="00532D05" w:rsidRDefault="00532D05" w:rsidP="0046113C">
            <w:pPr>
              <w:tabs>
                <w:tab w:val="left" w:pos="313"/>
              </w:tabs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6D17192" w14:textId="77777777" w:rsidR="00532D05" w:rsidRDefault="00532D05" w:rsidP="0046113C">
            <w:pPr>
              <w:tabs>
                <w:tab w:val="left" w:pos="313"/>
              </w:tabs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BFED61E" w14:textId="77777777" w:rsidR="00532D05" w:rsidRDefault="00532D05" w:rsidP="0046113C">
            <w:pPr>
              <w:tabs>
                <w:tab w:val="left" w:pos="313"/>
              </w:tabs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A68FBD7" w14:textId="77777777" w:rsidR="00532D05" w:rsidRDefault="00532D05" w:rsidP="0046113C">
            <w:pPr>
              <w:tabs>
                <w:tab w:val="left" w:pos="313"/>
              </w:tabs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89230C3" w14:textId="77777777" w:rsidR="00532D05" w:rsidRDefault="00532D05" w:rsidP="0046113C">
            <w:pPr>
              <w:tabs>
                <w:tab w:val="left" w:pos="313"/>
              </w:tabs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B657185" w14:textId="77777777" w:rsidR="00532D05" w:rsidRDefault="00532D05" w:rsidP="0046113C">
            <w:pPr>
              <w:tabs>
                <w:tab w:val="left" w:pos="313"/>
              </w:tabs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DC0DC7F" w14:textId="77777777" w:rsidR="00532D05" w:rsidRDefault="00532D05" w:rsidP="0046113C">
            <w:pPr>
              <w:tabs>
                <w:tab w:val="left" w:pos="313"/>
              </w:tabs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AD7E487" w14:textId="77777777" w:rsidR="00532D05" w:rsidRDefault="00532D05" w:rsidP="0046113C">
            <w:pPr>
              <w:tabs>
                <w:tab w:val="left" w:pos="313"/>
              </w:tabs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766FA90" w14:textId="51997909" w:rsidR="00532D05" w:rsidRPr="005A1335" w:rsidRDefault="00532D05" w:rsidP="0046113C">
            <w:pPr>
              <w:tabs>
                <w:tab w:val="left" w:pos="313"/>
              </w:tabs>
              <w:spacing w:after="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60" w:type="dxa"/>
          </w:tcPr>
          <w:p w14:paraId="24A75941" w14:textId="77777777" w:rsidR="00532D05" w:rsidRPr="005A1335" w:rsidRDefault="00532D05" w:rsidP="0046113C">
            <w:pPr>
              <w:pStyle w:val="a9"/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D0727">
              <w:rPr>
                <w:rFonts w:ascii="TH SarabunPSK" w:hAnsi="TH SarabunPSK" w:cs="TH SarabunPSK"/>
                <w:noProof/>
                <w:sz w:val="32"/>
                <w:szCs w:val="32"/>
              </w:rPr>
              <w:sym w:font="Wingdings" w:char="F0FC"/>
            </w:r>
          </w:p>
        </w:tc>
        <w:tc>
          <w:tcPr>
            <w:tcW w:w="360" w:type="dxa"/>
          </w:tcPr>
          <w:p w14:paraId="4317DE84" w14:textId="77777777" w:rsidR="00532D05" w:rsidRPr="005A1335" w:rsidRDefault="00532D05" w:rsidP="0046113C">
            <w:pPr>
              <w:pStyle w:val="a9"/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D0727">
              <w:rPr>
                <w:rFonts w:ascii="TH SarabunPSK" w:hAnsi="TH SarabunPSK" w:cs="TH SarabunPSK"/>
                <w:noProof/>
                <w:sz w:val="32"/>
                <w:szCs w:val="32"/>
              </w:rPr>
              <w:sym w:font="Wingdings" w:char="F0FC"/>
            </w:r>
          </w:p>
        </w:tc>
        <w:tc>
          <w:tcPr>
            <w:tcW w:w="450" w:type="dxa"/>
          </w:tcPr>
          <w:p w14:paraId="05C047DF" w14:textId="3943C996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</w:tcPr>
          <w:p w14:paraId="3C91E84A" w14:textId="78994360" w:rsidR="00532D05" w:rsidRPr="005A1335" w:rsidRDefault="00532D05" w:rsidP="00D3664C">
            <w:pPr>
              <w:pStyle w:val="a9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</w:tcPr>
          <w:p w14:paraId="44893427" w14:textId="2ABAA972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</w:tcPr>
          <w:p w14:paraId="5EA28AC4" w14:textId="56033FB9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</w:tcPr>
          <w:p w14:paraId="0477C2D9" w14:textId="55B076B8" w:rsidR="00532D05" w:rsidRPr="005A1335" w:rsidRDefault="00532D05" w:rsidP="0046113C">
            <w:pPr>
              <w:pStyle w:val="a9"/>
              <w:jc w:val="center"/>
              <w:rPr>
                <w:rFonts w:ascii="TH SarabunPSK" w:hAnsi="TH SarabunPSK" w:cs="TH SarabunPSK"/>
                <w:spacing w:val="-20"/>
                <w:sz w:val="24"/>
                <w:szCs w:val="24"/>
                <w:cs/>
                <w:lang w:bidi="th-TH"/>
              </w:rPr>
            </w:pPr>
          </w:p>
        </w:tc>
        <w:tc>
          <w:tcPr>
            <w:tcW w:w="1800" w:type="dxa"/>
            <w:gridSpan w:val="4"/>
          </w:tcPr>
          <w:p w14:paraId="301437CE" w14:textId="77777777" w:rsidR="00532D05" w:rsidRDefault="00532D05" w:rsidP="0046113C">
            <w:pPr>
              <w:pStyle w:val="a9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lang w:bidi="th-TH"/>
              </w:rPr>
            </w:pPr>
            <w:r w:rsidRPr="00044DC2">
              <w:rPr>
                <w:rFonts w:ascii="TH SarabunPSK" w:hAnsi="TH SarabunPSK" w:cs="TH SarabunPSK" w:hint="cs"/>
                <w:b/>
                <w:bCs/>
                <w:sz w:val="24"/>
                <w:szCs w:val="24"/>
                <w:u w:val="single"/>
                <w:cs/>
              </w:rPr>
              <w:t xml:space="preserve">โดย </w:t>
            </w:r>
          </w:p>
          <w:p w14:paraId="29E76725" w14:textId="77777777" w:rsidR="006473C2" w:rsidRDefault="006473C2" w:rsidP="0046113C">
            <w:pPr>
              <w:pStyle w:val="a9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lang w:bidi="th-TH"/>
              </w:rPr>
            </w:pPr>
          </w:p>
          <w:p w14:paraId="017ABB3A" w14:textId="08F047CB" w:rsidR="006473C2" w:rsidRPr="00044DC2" w:rsidRDefault="006473C2" w:rsidP="0046113C">
            <w:pPr>
              <w:pStyle w:val="a9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u w:val="single"/>
                <w:cs/>
                <w:lang w:bidi="th-TH"/>
              </w:rPr>
              <w:t>โครงการ/งบประมาณ</w:t>
            </w:r>
          </w:p>
        </w:tc>
        <w:tc>
          <w:tcPr>
            <w:tcW w:w="1980" w:type="dxa"/>
          </w:tcPr>
          <w:p w14:paraId="6B7B18E4" w14:textId="636ABC89" w:rsidR="00532D05" w:rsidRPr="00D06404" w:rsidRDefault="00532D05" w:rsidP="0046113C">
            <w:pPr>
              <w:pStyle w:val="a9"/>
              <w:jc w:val="thaiDistribute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 w:rsidRPr="00044DC2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  <w:t>KPI:</w:t>
            </w:r>
            <w:r w:rsidRPr="00044DC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</w:t>
            </w:r>
            <w:r w:rsidRPr="00044DC2">
              <w:rPr>
                <w:rFonts w:ascii="TH SarabunPSK" w:hAnsi="TH SarabunPSK" w:cs="TH SarabunPSK"/>
                <w:color w:val="EE0000"/>
                <w:sz w:val="24"/>
                <w:szCs w:val="24"/>
              </w:rPr>
              <w:t>…………………………………………………………………………………………………………</w:t>
            </w:r>
          </w:p>
          <w:p w14:paraId="2A990BF4" w14:textId="7934B6E3" w:rsidR="00D3664C" w:rsidRPr="00044DC2" w:rsidRDefault="0090003A" w:rsidP="00D06404">
            <w:pPr>
              <w:pStyle w:val="a9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lang w:bidi="th-TH"/>
              </w:rPr>
            </w:pPr>
            <w:r w:rsidRPr="0090003A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lang w:bidi="th-TH"/>
              </w:rPr>
              <w:t>Targets:</w:t>
            </w:r>
            <w:r w:rsidRPr="0090003A">
              <w:rPr>
                <w:rFonts w:ascii="TH SarabunPSK" w:hAnsi="TH SarabunPSK" w:cs="TH SarabunPSK"/>
                <w:sz w:val="24"/>
                <w:szCs w:val="24"/>
                <w:lang w:bidi="th-TH"/>
              </w:rPr>
              <w:t xml:space="preserve"> </w:t>
            </w:r>
            <w:r w:rsidR="00D3664C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lang w:bidi="th-TH"/>
              </w:rPr>
              <w:t xml:space="preserve"> </w:t>
            </w:r>
            <w:r w:rsidR="00D3664C" w:rsidRPr="004A058D">
              <w:rPr>
                <w:rFonts w:ascii="TH SarabunPSK" w:hAnsi="TH SarabunPSK" w:cs="TH SarabunPSK"/>
                <w:color w:val="EE0000"/>
                <w:sz w:val="24"/>
                <w:szCs w:val="24"/>
                <w:lang w:bidi="th-TH"/>
              </w:rPr>
              <w:t>………………………………………………………………………</w:t>
            </w:r>
          </w:p>
          <w:p w14:paraId="6C76C2BC" w14:textId="77777777" w:rsidR="00532D05" w:rsidRDefault="00532D05" w:rsidP="0046113C">
            <w:pPr>
              <w:pStyle w:val="a9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4C47AA">
              <w:rPr>
                <w:rFonts w:ascii="TH SarabunPSK" w:hAnsi="TH SarabunPSK" w:cs="TH SarabunPSK" w:hint="cs"/>
                <w:b/>
                <w:bCs/>
                <w:sz w:val="24"/>
                <w:szCs w:val="24"/>
                <w:u w:val="single"/>
                <w:cs/>
              </w:rPr>
              <w:t>ผลการดำเนินการ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044DC2">
              <w:rPr>
                <w:rFonts w:ascii="TH SarabunPSK" w:hAnsi="TH SarabunPSK" w:cs="TH SarabunPSK"/>
                <w:color w:val="EE0000"/>
                <w:sz w:val="24"/>
                <w:szCs w:val="24"/>
              </w:rPr>
              <w:t>…………………………………………………………………………………………………………</w:t>
            </w:r>
          </w:p>
          <w:p w14:paraId="23199352" w14:textId="70C87859" w:rsidR="00D3664C" w:rsidRPr="005A1335" w:rsidRDefault="00D3664C" w:rsidP="0046113C">
            <w:pPr>
              <w:pStyle w:val="a9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</w:tcPr>
          <w:p w14:paraId="27356F5B" w14:textId="6512C29E" w:rsidR="00532D05" w:rsidRPr="005A1335" w:rsidRDefault="00532D05" w:rsidP="0046113C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  <w:lang w:bidi="th-TH"/>
              </w:rPr>
            </w:pPr>
            <w:r w:rsidRPr="005A133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……</w:t>
            </w:r>
          </w:p>
        </w:tc>
        <w:tc>
          <w:tcPr>
            <w:tcW w:w="450" w:type="dxa"/>
          </w:tcPr>
          <w:p w14:paraId="47FDC33C" w14:textId="6DC3C8F3" w:rsidR="00532D05" w:rsidRPr="005A1335" w:rsidRDefault="00532D05" w:rsidP="0046113C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  <w:lang w:bidi="th-TH"/>
              </w:rPr>
            </w:pPr>
            <w:r w:rsidRPr="005A133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……</w:t>
            </w:r>
          </w:p>
        </w:tc>
        <w:tc>
          <w:tcPr>
            <w:tcW w:w="450" w:type="dxa"/>
          </w:tcPr>
          <w:p w14:paraId="6D37B215" w14:textId="1095FB34" w:rsidR="00532D05" w:rsidRPr="005A1335" w:rsidRDefault="00532D05" w:rsidP="0046113C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  <w:lang w:bidi="th-TH"/>
              </w:rPr>
            </w:pPr>
            <w:r w:rsidRPr="005A133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……</w:t>
            </w:r>
          </w:p>
        </w:tc>
        <w:tc>
          <w:tcPr>
            <w:tcW w:w="450" w:type="dxa"/>
          </w:tcPr>
          <w:p w14:paraId="0CB7AEF1" w14:textId="452161F8" w:rsidR="00532D05" w:rsidRPr="005A1335" w:rsidRDefault="00532D05" w:rsidP="0046113C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450" w:type="dxa"/>
          </w:tcPr>
          <w:p w14:paraId="7DBF08D2" w14:textId="3C35BCBD" w:rsidR="00532D05" w:rsidRPr="005A1335" w:rsidRDefault="00532D05" w:rsidP="0046113C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1440" w:type="dxa"/>
          </w:tcPr>
          <w:p w14:paraId="24C2661D" w14:textId="77777777" w:rsidR="00532D05" w:rsidRPr="005A1335" w:rsidRDefault="00532D05" w:rsidP="0046113C">
            <w:pPr>
              <w:pStyle w:val="a9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  <w:t xml:space="preserve">Risk </w:t>
            </w: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  <w:t>ที่ยังเหลืออยู่</w:t>
            </w:r>
          </w:p>
          <w:p w14:paraId="50D429E5" w14:textId="77777777" w:rsidR="00532D05" w:rsidRPr="005A1335" w:rsidRDefault="00532D05" w:rsidP="0046113C">
            <w:pPr>
              <w:pStyle w:val="a9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5A1335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.................................................................................................................................</w:t>
            </w:r>
            <w:r w:rsidRPr="005A133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  <w:p w14:paraId="76581B57" w14:textId="77777777" w:rsidR="00532D05" w:rsidRPr="005A1335" w:rsidRDefault="00532D05" w:rsidP="0046113C">
            <w:pPr>
              <w:pStyle w:val="a9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</w:p>
          <w:p w14:paraId="2D1DE10D" w14:textId="77777777" w:rsidR="00532D05" w:rsidRPr="005A1335" w:rsidRDefault="00532D05" w:rsidP="0046113C">
            <w:pPr>
              <w:pStyle w:val="a9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  <w:t>แนวทางแก้ไข</w:t>
            </w:r>
          </w:p>
          <w:p w14:paraId="48D20FD6" w14:textId="6362B4A1" w:rsidR="00D06404" w:rsidRPr="00D06404" w:rsidRDefault="00532D05" w:rsidP="0046113C">
            <w:pPr>
              <w:pStyle w:val="a9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</w:pPr>
            <w:r w:rsidRPr="005A1335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.................................................................................................................................</w:t>
            </w:r>
            <w:r w:rsidRPr="005A133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</w:tc>
      </w:tr>
    </w:tbl>
    <w:p w14:paraId="3A64F638" w14:textId="2CB852B1" w:rsidR="00D06404" w:rsidRDefault="00D06404" w:rsidP="00DB212E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5A1335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9646826" wp14:editId="50DE7E27">
                <wp:simplePos x="0" y="0"/>
                <wp:positionH relativeFrom="column">
                  <wp:posOffset>5184637</wp:posOffset>
                </wp:positionH>
                <wp:positionV relativeFrom="paragraph">
                  <wp:posOffset>64936</wp:posOffset>
                </wp:positionV>
                <wp:extent cx="3912042" cy="1678554"/>
                <wp:effectExtent l="0" t="0" r="0" b="0"/>
                <wp:wrapNone/>
                <wp:docPr id="52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12042" cy="16785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013FA6" w14:textId="77777777" w:rsidR="00D06404" w:rsidRPr="00D06404" w:rsidRDefault="00D06404" w:rsidP="00D06404">
                            <w:pPr>
                              <w:pStyle w:val="a9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</w:pPr>
                            <w:r w:rsidRPr="00D0640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.....................................................</w:t>
                            </w:r>
                          </w:p>
                          <w:p w14:paraId="57F3A922" w14:textId="77777777" w:rsidR="00D06404" w:rsidRPr="00D06404" w:rsidRDefault="00D06404" w:rsidP="00D06404">
                            <w:pPr>
                              <w:pStyle w:val="4"/>
                              <w:shd w:val="clear" w:color="auto" w:fill="FFFFFF"/>
                              <w:spacing w:before="150" w:after="15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0640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 w:rsidRPr="00D06404">
                              <w:rPr>
                                <w:rFonts w:ascii="TH SarabunPSK" w:eastAsia="BrowalliaNew-Bold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....................................................</w:t>
                            </w:r>
                            <w:r w:rsidRPr="00D0640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</w:p>
                          <w:p w14:paraId="39AC517F" w14:textId="77777777" w:rsidR="00D06404" w:rsidRPr="00D06404" w:rsidRDefault="00D06404" w:rsidP="00D06404">
                            <w:pPr>
                              <w:pStyle w:val="4"/>
                              <w:shd w:val="clear" w:color="auto" w:fill="FFFFFF"/>
                              <w:spacing w:before="150" w:after="15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</w:pPr>
                            <w:r w:rsidRPr="00D0640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คณบดี/ผู้อำนวยการ/อื่น ............................................................... ผู้รายงาน</w:t>
                            </w:r>
                          </w:p>
                          <w:p w14:paraId="22BF4E4E" w14:textId="77777777" w:rsidR="00D06404" w:rsidRPr="00D06404" w:rsidRDefault="00D06404" w:rsidP="00D06404">
                            <w:pPr>
                              <w:pStyle w:val="a9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</w:pPr>
                            <w:r w:rsidRPr="00D0640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วันที่........... /...................../............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646826" id="Rectangle 80" o:spid="_x0000_s1026" style="position:absolute;margin-left:408.25pt;margin-top:5.1pt;width:308.05pt;height:132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" filled="f" fillcolor="#bbe0e3" stroked="f">
                <v:textbox>
                  <w:txbxContent>
                    <w:p w14:paraId="71013FA6" w14:textId="77777777" w:rsidR="00D06404" w:rsidRPr="00D06404" w:rsidRDefault="00D06404" w:rsidP="00D06404">
                      <w:pPr>
                        <w:pStyle w:val="a9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</w:rPr>
                      </w:pPr>
                      <w:r w:rsidRPr="00D0640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.....................................................</w:t>
                      </w:r>
                    </w:p>
                    <w:p w14:paraId="57F3A922" w14:textId="77777777" w:rsidR="00D06404" w:rsidRPr="00D06404" w:rsidRDefault="00D06404" w:rsidP="00D06404">
                      <w:pPr>
                        <w:pStyle w:val="4"/>
                        <w:shd w:val="clear" w:color="auto" w:fill="FFFFFF"/>
                        <w:spacing w:before="150" w:after="150" w:line="240" w:lineRule="auto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</w:rPr>
                      </w:pPr>
                      <w:r w:rsidRPr="00D0640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(</w:t>
                      </w:r>
                      <w:r w:rsidRPr="00D06404">
                        <w:rPr>
                          <w:rFonts w:ascii="TH SarabunPSK" w:eastAsia="BrowalliaNew-Bold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....................................................</w:t>
                      </w:r>
                      <w:r w:rsidRPr="00D0640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)</w:t>
                      </w:r>
                    </w:p>
                    <w:p w14:paraId="39AC517F" w14:textId="77777777" w:rsidR="00D06404" w:rsidRPr="00D06404" w:rsidRDefault="00D06404" w:rsidP="00D06404">
                      <w:pPr>
                        <w:pStyle w:val="4"/>
                        <w:shd w:val="clear" w:color="auto" w:fill="FFFFFF"/>
                        <w:spacing w:before="150" w:after="150" w:line="240" w:lineRule="auto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</w:pPr>
                      <w:r w:rsidRPr="00D0640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คณบดี/ผู้อำนวยการ/อื่น ............................................................... ผู้รายงาน</w:t>
                      </w:r>
                    </w:p>
                    <w:p w14:paraId="22BF4E4E" w14:textId="77777777" w:rsidR="00D06404" w:rsidRPr="00D06404" w:rsidRDefault="00D06404" w:rsidP="00D06404">
                      <w:pPr>
                        <w:pStyle w:val="a9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cs/>
                        </w:rPr>
                      </w:pPr>
                      <w:r w:rsidRPr="00D0640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วันที่........... /...................../............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2A4ECCDB" w14:textId="77777777" w:rsidR="00D06404" w:rsidRDefault="00D06404" w:rsidP="00DB212E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</w:p>
    <w:p w14:paraId="2B034A14" w14:textId="2D68D8B8" w:rsidR="00DB212E" w:rsidRPr="00DB212E" w:rsidRDefault="00DB212E" w:rsidP="00DB212E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DB212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คำอธิบาย แบบ </w:t>
      </w:r>
      <w:r w:rsidRPr="00DB212E">
        <w:rPr>
          <w:rFonts w:ascii="TH SarabunPSK" w:hAnsi="TH SarabunPSK" w:cs="TH SarabunPSK"/>
          <w:b/>
          <w:bCs/>
          <w:sz w:val="32"/>
          <w:szCs w:val="32"/>
        </w:rPr>
        <w:t xml:space="preserve">RMU </w:t>
      </w:r>
      <w:r w:rsidRPr="00DB212E">
        <w:rPr>
          <w:rFonts w:ascii="TH SarabunPSK" w:hAnsi="TH SarabunPSK" w:cs="TH SarabunPSK"/>
          <w:b/>
          <w:bCs/>
          <w:sz w:val="32"/>
          <w:szCs w:val="32"/>
          <w:cs/>
        </w:rPr>
        <w:t xml:space="preserve">– </w:t>
      </w:r>
      <w:r w:rsidRPr="00DB212E">
        <w:rPr>
          <w:rFonts w:ascii="TH SarabunPSK" w:hAnsi="TH SarabunPSK" w:cs="TH SarabunPSK"/>
          <w:b/>
          <w:bCs/>
          <w:sz w:val="32"/>
          <w:szCs w:val="32"/>
        </w:rPr>
        <w:t>ERM F2</w:t>
      </w:r>
    </w:p>
    <w:p w14:paraId="18BBB223" w14:textId="30432672" w:rsidR="00DB212E" w:rsidRPr="004E6F0D" w:rsidRDefault="00DB212E" w:rsidP="004E6F0D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DB212E">
        <w:rPr>
          <w:rFonts w:ascii="TH SarabunPSK" w:hAnsi="TH SarabunPSK" w:cs="TH SarabunPSK"/>
          <w:b/>
          <w:bCs/>
          <w:sz w:val="32"/>
          <w:szCs w:val="32"/>
          <w:cs/>
        </w:rPr>
        <w:t>1. ความเสี่ยง</w:t>
      </w:r>
      <w:r w:rsidRPr="00DB212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E6F0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หมายถึง </w:t>
      </w:r>
      <w:r w:rsidRPr="00DB212E">
        <w:rPr>
          <w:rFonts w:ascii="TH SarabunPSK" w:hAnsi="TH SarabunPSK" w:cs="TH SarabunPSK"/>
          <w:sz w:val="32"/>
          <w:szCs w:val="32"/>
          <w:cs/>
        </w:rPr>
        <w:t>เหตุการณ์หรือสถานการณ์ที่มีความไม่แน่นอน ซึ่งอาจเกิดขึ้นและมีผลให้เกิดความผิดพลาด ความเสียหาย การรั่วไหล ไม่สามารถดำเนินงานให้บรรลุผลสำเร็จตามวัตถุประสงค์หรือเป้าหมายที่ตั้งไว้ได้</w:t>
      </w:r>
    </w:p>
    <w:p w14:paraId="6AAEE309" w14:textId="2B1D1D41" w:rsidR="00DB212E" w:rsidRPr="004E6F0D" w:rsidRDefault="00DB212E" w:rsidP="004E6F0D">
      <w:pPr>
        <w:pStyle w:val="a9"/>
        <w:rPr>
          <w:rFonts w:ascii="TH SarabunPSK" w:hAnsi="TH SarabunPSK" w:cs="TH SarabunPSK"/>
          <w:sz w:val="32"/>
          <w:szCs w:val="32"/>
        </w:rPr>
      </w:pPr>
      <w:r w:rsidRPr="00DB212E">
        <w:rPr>
          <w:rFonts w:ascii="TH SarabunPSK" w:hAnsi="TH SarabunPSK" w:cs="TH SarabunPSK"/>
          <w:b/>
          <w:bCs/>
          <w:sz w:val="32"/>
          <w:szCs w:val="32"/>
          <w:cs/>
        </w:rPr>
        <w:t>2. ปัจจัยความเสี่ยง</w:t>
      </w:r>
      <w:r w:rsidRPr="00DB212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E6F0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หมายถึง </w:t>
      </w:r>
      <w:r w:rsidRPr="00DB212E">
        <w:rPr>
          <w:rFonts w:ascii="TH SarabunPSK" w:hAnsi="TH SarabunPSK" w:cs="TH SarabunPSK"/>
          <w:sz w:val="32"/>
          <w:szCs w:val="32"/>
          <w:cs/>
        </w:rPr>
        <w:t>สาเหตุหรือที่มาของความเสี่ยง ที่จะทำให้การดำเนินงานไม่สามารถบรรลุวัตถุประสงค์ที่กำหนดไว้</w:t>
      </w:r>
    </w:p>
    <w:p w14:paraId="4C9F3823" w14:textId="750CA745" w:rsidR="0078443F" w:rsidRPr="00F65BD0" w:rsidRDefault="0078443F" w:rsidP="0078443F">
      <w:pPr>
        <w:pStyle w:val="a9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4C0982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4C0982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ผลกระทบ</w:t>
      </w:r>
      <w:r w:rsidR="002B1D4A" w:rsidRPr="00F65BD0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2B1D4A" w:rsidRPr="00F65BD0">
        <w:rPr>
          <w:rFonts w:ascii="TH SarabunPSK" w:hAnsi="TH SarabunPSK" w:cs="TH SarabunPSK" w:hint="cs"/>
          <w:sz w:val="32"/>
          <w:szCs w:val="32"/>
          <w:cs/>
          <w:lang w:bidi="th-TH"/>
        </w:rPr>
        <w:t>หมายถึง</w:t>
      </w:r>
      <w:r w:rsidR="00E7266F" w:rsidRPr="00E7266F">
        <w:rPr>
          <w:rFonts w:ascii="TH SarabunPSK" w:hAnsi="TH SarabunPSK" w:cs="TH SarabunPSK"/>
          <w:sz w:val="32"/>
          <w:szCs w:val="32"/>
          <w:cs/>
          <w:lang w:bidi="th-TH"/>
        </w:rPr>
        <w:t xml:space="preserve"> ระดับความรุนแรงของผลเสียหรือความเสียหายที่อาจเกิดขึ้น</w:t>
      </w:r>
      <w:r w:rsidR="00E7266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</w:p>
    <w:p w14:paraId="5F6FB599" w14:textId="62229E36" w:rsidR="0078443F" w:rsidRPr="00F65BD0" w:rsidRDefault="0078443F" w:rsidP="0078443F">
      <w:pPr>
        <w:pStyle w:val="a9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4C0982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4. โอกาส</w:t>
      </w:r>
      <w:r w:rsidR="002B1D4A" w:rsidRPr="00F65BD0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2B1D4A" w:rsidRPr="00F65BD0">
        <w:rPr>
          <w:rFonts w:ascii="TH SarabunPSK" w:hAnsi="TH SarabunPSK" w:cs="TH SarabunPSK" w:hint="cs"/>
          <w:sz w:val="32"/>
          <w:szCs w:val="32"/>
          <w:cs/>
          <w:lang w:bidi="th-TH"/>
        </w:rPr>
        <w:t>หมายถึง</w:t>
      </w:r>
      <w:r w:rsidR="00E34DF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E34DFD" w:rsidRPr="00E34DFD">
        <w:rPr>
          <w:rFonts w:ascii="TH SarabunPSK" w:hAnsi="TH SarabunPSK" w:cs="TH SarabunPSK"/>
          <w:sz w:val="32"/>
          <w:szCs w:val="32"/>
          <w:cs/>
          <w:lang w:bidi="th-TH"/>
        </w:rPr>
        <w:t>ความเป็นไปได้หรือความถี่ที่เหตุการณ์ความเสี่ยง</w:t>
      </w:r>
      <w:r w:rsidR="00E34DFD">
        <w:rPr>
          <w:rFonts w:ascii="TH SarabunPSK" w:hAnsi="TH SarabunPSK" w:cs="TH SarabunPSK" w:hint="cs"/>
          <w:sz w:val="32"/>
          <w:szCs w:val="32"/>
          <w:cs/>
          <w:lang w:bidi="th-TH"/>
        </w:rPr>
        <w:t>ที่</w:t>
      </w:r>
      <w:r w:rsidR="00E34DFD" w:rsidRPr="00E34DFD">
        <w:rPr>
          <w:rFonts w:ascii="TH SarabunPSK" w:hAnsi="TH SarabunPSK" w:cs="TH SarabunPSK"/>
          <w:sz w:val="32"/>
          <w:szCs w:val="32"/>
          <w:cs/>
          <w:lang w:bidi="th-TH"/>
        </w:rPr>
        <w:t>จะเกิดขึ้น</w:t>
      </w:r>
    </w:p>
    <w:p w14:paraId="556EA150" w14:textId="636AD28E" w:rsidR="0078443F" w:rsidRPr="00F65BD0" w:rsidRDefault="0078443F" w:rsidP="0078443F">
      <w:pPr>
        <w:pStyle w:val="a9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E1189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5.</w:t>
      </w:r>
      <w:r w:rsidRPr="00F65BD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FA0F5E" w:rsidRPr="00E1189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ความสามารถที่จะปรับปรุง</w:t>
      </w:r>
      <w:r w:rsidR="002B1D4A" w:rsidRPr="00F65BD0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E11893" w:rsidRPr="00E11893">
        <w:rPr>
          <w:rFonts w:ascii="TH SarabunPSK" w:hAnsi="TH SarabunPSK" w:cs="TH SarabunPSK"/>
          <w:sz w:val="32"/>
          <w:szCs w:val="32"/>
          <w:cs/>
          <w:lang w:bidi="th-TH"/>
        </w:rPr>
        <w:t xml:space="preserve">แบ่งได้ </w:t>
      </w:r>
      <w:r w:rsidR="00E11893" w:rsidRPr="00E11893">
        <w:rPr>
          <w:rFonts w:ascii="TH SarabunPSK" w:hAnsi="TH SarabunPSK" w:cs="TH SarabunPSK"/>
          <w:sz w:val="32"/>
          <w:szCs w:val="32"/>
          <w:lang w:bidi="th-TH"/>
        </w:rPr>
        <w:t xml:space="preserve">3 </w:t>
      </w:r>
      <w:r w:rsidR="00E11893" w:rsidRPr="00E11893">
        <w:rPr>
          <w:rFonts w:ascii="TH SarabunPSK" w:hAnsi="TH SarabunPSK" w:cs="TH SarabunPSK"/>
          <w:sz w:val="32"/>
          <w:szCs w:val="32"/>
          <w:cs/>
          <w:lang w:bidi="th-TH"/>
        </w:rPr>
        <w:t>ระดับ คือ ระดับต่ำ</w:t>
      </w:r>
      <w:r w:rsidR="00D26DFC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(1) </w:t>
      </w:r>
      <w:r w:rsidR="00E11893" w:rsidRPr="00E11893">
        <w:rPr>
          <w:rFonts w:ascii="TH SarabunPSK" w:hAnsi="TH SarabunPSK" w:cs="TH SarabunPSK"/>
          <w:sz w:val="32"/>
          <w:szCs w:val="32"/>
          <w:cs/>
          <w:lang w:bidi="th-TH"/>
        </w:rPr>
        <w:t>หมายถึง</w:t>
      </w:r>
      <w:r w:rsidR="008208F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E55B1A">
        <w:rPr>
          <w:rFonts w:ascii="TH SarabunPSK" w:hAnsi="TH SarabunPSK" w:cs="TH SarabunPSK" w:hint="cs"/>
          <w:sz w:val="32"/>
          <w:szCs w:val="32"/>
          <w:cs/>
          <w:lang w:bidi="th-TH"/>
        </w:rPr>
        <w:t>การควบคุมที่มีอยู่ในปัจจุบันดีมากอยู่แล้ว</w:t>
      </w:r>
      <w:r w:rsidR="00DE1E1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หรือมีความยากมากที่จะปรับปรุงให้ดีขึ้นกว่าเดิม  </w:t>
      </w:r>
      <w:r w:rsidR="00E11893" w:rsidRPr="00E11893">
        <w:rPr>
          <w:rFonts w:ascii="TH SarabunPSK" w:hAnsi="TH SarabunPSK" w:cs="TH SarabunPSK"/>
          <w:sz w:val="32"/>
          <w:szCs w:val="32"/>
          <w:cs/>
          <w:lang w:bidi="th-TH"/>
        </w:rPr>
        <w:t>ระดับปานกลาง</w:t>
      </w:r>
      <w:r w:rsidR="00D26DFC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(2) </w:t>
      </w:r>
      <w:r w:rsidR="00E11893" w:rsidRPr="00E11893">
        <w:rPr>
          <w:rFonts w:ascii="TH SarabunPSK" w:hAnsi="TH SarabunPSK" w:cs="TH SarabunPSK"/>
          <w:sz w:val="32"/>
          <w:szCs w:val="32"/>
          <w:cs/>
          <w:lang w:bidi="th-TH"/>
        </w:rPr>
        <w:t>หมายถึง</w:t>
      </w:r>
      <w:r w:rsidR="00DE1E1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74047A">
        <w:rPr>
          <w:rFonts w:ascii="TH SarabunPSK" w:hAnsi="TH SarabunPSK" w:cs="TH SarabunPSK" w:hint="cs"/>
          <w:sz w:val="32"/>
          <w:szCs w:val="32"/>
          <w:cs/>
          <w:lang w:bidi="th-TH"/>
        </w:rPr>
        <w:t>การควบคุมที่มีอยู่ในปัจจุบันอยู่ในระดับเพียงพอ ที่จะสามารถ</w:t>
      </w:r>
      <w:r w:rsidR="003D54C4">
        <w:rPr>
          <w:rFonts w:ascii="TH SarabunPSK" w:hAnsi="TH SarabunPSK" w:cs="TH SarabunPSK" w:hint="cs"/>
          <w:sz w:val="32"/>
          <w:szCs w:val="32"/>
          <w:cs/>
          <w:lang w:bidi="th-TH"/>
        </w:rPr>
        <w:t>ควบคุมความเสี่ยงได้ในระดับปานกลาง</w:t>
      </w:r>
      <w:r w:rsidR="001E0984">
        <w:rPr>
          <w:rFonts w:ascii="TH SarabunPSK" w:hAnsi="TH SarabunPSK" w:cs="TH SarabunPSK" w:hint="cs"/>
          <w:sz w:val="32"/>
          <w:szCs w:val="32"/>
          <w:cs/>
          <w:lang w:bidi="th-TH"/>
        </w:rPr>
        <w:t>หรือมีความยากที่จะปรับปรุง</w:t>
      </w:r>
      <w:r w:rsidR="00A245D7">
        <w:rPr>
          <w:rFonts w:ascii="TH SarabunPSK" w:hAnsi="TH SarabunPSK" w:cs="TH SarabunPSK" w:hint="cs"/>
          <w:sz w:val="32"/>
          <w:szCs w:val="32"/>
          <w:cs/>
          <w:lang w:bidi="th-TH"/>
        </w:rPr>
        <w:t>ให้ดีขึ้นกว่าเดิม</w:t>
      </w:r>
      <w:r w:rsidR="00E11893" w:rsidRPr="00E11893">
        <w:rPr>
          <w:rFonts w:ascii="TH SarabunPSK" w:hAnsi="TH SarabunPSK" w:cs="TH SarabunPSK"/>
          <w:sz w:val="32"/>
          <w:szCs w:val="32"/>
          <w:cs/>
          <w:lang w:bidi="th-TH"/>
        </w:rPr>
        <w:t xml:space="preserve"> และระดับสูง</w:t>
      </w:r>
      <w:r w:rsidR="00D26DFC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(3) </w:t>
      </w:r>
      <w:r w:rsidR="00E11893" w:rsidRPr="00E11893">
        <w:rPr>
          <w:rFonts w:ascii="TH SarabunPSK" w:hAnsi="TH SarabunPSK" w:cs="TH SarabunPSK"/>
          <w:sz w:val="32"/>
          <w:szCs w:val="32"/>
          <w:cs/>
          <w:lang w:bidi="th-TH"/>
        </w:rPr>
        <w:t>หมายถึง</w:t>
      </w:r>
      <w:r w:rsidR="00D26DFC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C257E9">
        <w:rPr>
          <w:rFonts w:ascii="TH SarabunPSK" w:hAnsi="TH SarabunPSK" w:cs="TH SarabunPSK" w:hint="cs"/>
          <w:sz w:val="32"/>
          <w:szCs w:val="32"/>
          <w:cs/>
          <w:lang w:bidi="th-TH"/>
        </w:rPr>
        <w:t>การควบคุมที่มีอยู่ในปัจจุบันไม่เพียงพอ หรือเกิดขึ้นอยู่ในปัจจุบัน</w:t>
      </w:r>
    </w:p>
    <w:p w14:paraId="3FC6FE25" w14:textId="472F2F78" w:rsidR="002B1D4A" w:rsidRDefault="00FA0F5E" w:rsidP="00012C0E">
      <w:pPr>
        <w:pStyle w:val="a9"/>
        <w:rPr>
          <w:rFonts w:ascii="TH SarabunPSK" w:hAnsi="TH SarabunPSK" w:cs="TH SarabunPSK"/>
          <w:sz w:val="32"/>
          <w:szCs w:val="32"/>
          <w:lang w:bidi="th-TH"/>
        </w:rPr>
      </w:pPr>
      <w:r w:rsidRPr="00012C0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6. ความเร่งด่วนในการปรับปรุง</w:t>
      </w:r>
      <w:r w:rsidR="002B1D4A" w:rsidRPr="00F65BD0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012C0E" w:rsidRPr="00012C0E">
        <w:rPr>
          <w:rFonts w:ascii="TH SarabunPSK" w:hAnsi="TH SarabunPSK" w:cs="TH SarabunPSK"/>
          <w:sz w:val="32"/>
          <w:szCs w:val="32"/>
          <w:cs/>
          <w:lang w:bidi="th-TH"/>
        </w:rPr>
        <w:t xml:space="preserve">แบ่งเป็น </w:t>
      </w:r>
      <w:r w:rsidR="00012C0E" w:rsidRPr="00012C0E">
        <w:rPr>
          <w:rFonts w:ascii="TH SarabunPSK" w:hAnsi="TH SarabunPSK" w:cs="TH SarabunPSK"/>
          <w:sz w:val="32"/>
          <w:szCs w:val="32"/>
          <w:lang w:bidi="th-TH"/>
        </w:rPr>
        <w:t xml:space="preserve">3 </w:t>
      </w:r>
      <w:r w:rsidR="00012C0E" w:rsidRPr="00012C0E">
        <w:rPr>
          <w:rFonts w:ascii="TH SarabunPSK" w:hAnsi="TH SarabunPSK" w:cs="TH SarabunPSK"/>
          <w:sz w:val="32"/>
          <w:szCs w:val="32"/>
          <w:cs/>
          <w:lang w:bidi="th-TH"/>
        </w:rPr>
        <w:t>ระดับ คือ ระดับต่ำ</w:t>
      </w:r>
      <w:r w:rsidR="00A245D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(1) </w:t>
      </w:r>
      <w:r w:rsidR="00012C0E" w:rsidRPr="00012C0E">
        <w:rPr>
          <w:rFonts w:ascii="TH SarabunPSK" w:hAnsi="TH SarabunPSK" w:cs="TH SarabunPSK"/>
          <w:sz w:val="32"/>
          <w:szCs w:val="32"/>
          <w:cs/>
          <w:lang w:bidi="th-TH"/>
        </w:rPr>
        <w:t>หมายถึง</w:t>
      </w:r>
      <w:r w:rsidR="005A0EF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012C0E" w:rsidRPr="00012C0E">
        <w:rPr>
          <w:rFonts w:ascii="TH SarabunPSK" w:hAnsi="TH SarabunPSK" w:cs="TH SarabunPSK"/>
          <w:sz w:val="32"/>
          <w:szCs w:val="32"/>
          <w:cs/>
          <w:lang w:bidi="th-TH"/>
        </w:rPr>
        <w:t xml:space="preserve">ใช้เวลาปรับปรุงเกิน </w:t>
      </w:r>
      <w:r w:rsidR="00012C0E" w:rsidRPr="00012C0E">
        <w:rPr>
          <w:rFonts w:ascii="TH SarabunPSK" w:hAnsi="TH SarabunPSK" w:cs="TH SarabunPSK"/>
          <w:sz w:val="32"/>
          <w:szCs w:val="32"/>
          <w:lang w:bidi="th-TH"/>
        </w:rPr>
        <w:t xml:space="preserve">12 </w:t>
      </w:r>
      <w:r w:rsidR="00012C0E" w:rsidRPr="00012C0E">
        <w:rPr>
          <w:rFonts w:ascii="TH SarabunPSK" w:hAnsi="TH SarabunPSK" w:cs="TH SarabunPSK"/>
          <w:sz w:val="32"/>
          <w:szCs w:val="32"/>
          <w:cs/>
          <w:lang w:bidi="th-TH"/>
        </w:rPr>
        <w:t>เดือน</w:t>
      </w:r>
      <w:r w:rsidR="00F77303">
        <w:rPr>
          <w:rFonts w:ascii="TH SarabunPSK" w:hAnsi="TH SarabunPSK" w:cs="TH SarabunPSK" w:hint="cs"/>
          <w:sz w:val="32"/>
          <w:szCs w:val="32"/>
          <w:cs/>
          <w:lang w:bidi="th-TH"/>
        </w:rPr>
        <w:t>/</w:t>
      </w:r>
      <w:r w:rsidR="00F90A0A">
        <w:rPr>
          <w:rFonts w:ascii="TH SarabunPSK" w:hAnsi="TH SarabunPSK" w:cs="TH SarabunPSK" w:hint="cs"/>
          <w:sz w:val="32"/>
          <w:szCs w:val="32"/>
          <w:cs/>
          <w:lang w:bidi="th-TH"/>
        </w:rPr>
        <w:t>ไม่สามารถ</w:t>
      </w:r>
      <w:r w:rsidR="005A0EF2">
        <w:rPr>
          <w:rFonts w:ascii="TH SarabunPSK" w:hAnsi="TH SarabunPSK" w:cs="TH SarabunPSK" w:hint="cs"/>
          <w:sz w:val="32"/>
          <w:szCs w:val="32"/>
          <w:cs/>
          <w:lang w:bidi="th-TH"/>
        </w:rPr>
        <w:t>เริ่มและทำให้แล้วเสร็จภายใน 12 เดือน</w:t>
      </w:r>
      <w:r w:rsidR="00012C0E" w:rsidRPr="00012C0E">
        <w:rPr>
          <w:rFonts w:ascii="TH SarabunPSK" w:hAnsi="TH SarabunPSK" w:cs="TH SarabunPSK"/>
          <w:sz w:val="32"/>
          <w:szCs w:val="32"/>
          <w:cs/>
          <w:lang w:bidi="th-TH"/>
        </w:rPr>
        <w:t xml:space="preserve"> ระดับปานกลาง</w:t>
      </w:r>
      <w:r w:rsidR="005A0EF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(2) </w:t>
      </w:r>
      <w:r w:rsidR="00012C0E" w:rsidRPr="00012C0E">
        <w:rPr>
          <w:rFonts w:ascii="TH SarabunPSK" w:hAnsi="TH SarabunPSK" w:cs="TH SarabunPSK"/>
          <w:sz w:val="32"/>
          <w:szCs w:val="32"/>
          <w:cs/>
          <w:lang w:bidi="th-TH"/>
        </w:rPr>
        <w:t>หมายถึง</w:t>
      </w:r>
      <w:r w:rsidR="00F7730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012C0E" w:rsidRPr="00012C0E">
        <w:rPr>
          <w:rFonts w:ascii="TH SarabunPSK" w:hAnsi="TH SarabunPSK" w:cs="TH SarabunPSK"/>
          <w:sz w:val="32"/>
          <w:szCs w:val="32"/>
          <w:cs/>
          <w:lang w:bidi="th-TH"/>
        </w:rPr>
        <w:t xml:space="preserve">สามารถดำเนินการแล้วเสร็จภายใน </w:t>
      </w:r>
      <w:r w:rsidR="00012C0E" w:rsidRPr="00012C0E">
        <w:rPr>
          <w:rFonts w:ascii="TH SarabunPSK" w:hAnsi="TH SarabunPSK" w:cs="TH SarabunPSK"/>
          <w:sz w:val="32"/>
          <w:szCs w:val="32"/>
          <w:lang w:bidi="th-TH"/>
        </w:rPr>
        <w:t xml:space="preserve">6–12 </w:t>
      </w:r>
      <w:r w:rsidR="00012C0E" w:rsidRPr="00012C0E">
        <w:rPr>
          <w:rFonts w:ascii="TH SarabunPSK" w:hAnsi="TH SarabunPSK" w:cs="TH SarabunPSK"/>
          <w:sz w:val="32"/>
          <w:szCs w:val="32"/>
          <w:cs/>
          <w:lang w:bidi="th-TH"/>
        </w:rPr>
        <w:t>เดือน และระดับสูง</w:t>
      </w:r>
      <w:r w:rsidR="00C906C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(3) </w:t>
      </w:r>
      <w:r w:rsidR="00012C0E" w:rsidRPr="00012C0E">
        <w:rPr>
          <w:rFonts w:ascii="TH SarabunPSK" w:hAnsi="TH SarabunPSK" w:cs="TH SarabunPSK"/>
          <w:sz w:val="32"/>
          <w:szCs w:val="32"/>
          <w:cs/>
          <w:lang w:bidi="th-TH"/>
        </w:rPr>
        <w:t>หมายถึง</w:t>
      </w:r>
      <w:r w:rsidR="00C906C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012C0E" w:rsidRPr="00012C0E">
        <w:rPr>
          <w:rFonts w:ascii="TH SarabunPSK" w:hAnsi="TH SarabunPSK" w:cs="TH SarabunPSK"/>
          <w:sz w:val="32"/>
          <w:szCs w:val="32"/>
          <w:cs/>
          <w:lang w:bidi="th-TH"/>
        </w:rPr>
        <w:t xml:space="preserve">สามารถปรับปรุงหรือดำเนินการให้แล้วเสร็จได้ภายใน </w:t>
      </w:r>
      <w:r w:rsidR="00012C0E" w:rsidRPr="00012C0E">
        <w:rPr>
          <w:rFonts w:ascii="TH SarabunPSK" w:hAnsi="TH SarabunPSK" w:cs="TH SarabunPSK"/>
          <w:sz w:val="32"/>
          <w:szCs w:val="32"/>
          <w:lang w:bidi="th-TH"/>
        </w:rPr>
        <w:t xml:space="preserve">6 </w:t>
      </w:r>
      <w:r w:rsidR="00012C0E" w:rsidRPr="00012C0E">
        <w:rPr>
          <w:rFonts w:ascii="TH SarabunPSK" w:hAnsi="TH SarabunPSK" w:cs="TH SarabunPSK"/>
          <w:sz w:val="32"/>
          <w:szCs w:val="32"/>
          <w:cs/>
          <w:lang w:bidi="th-TH"/>
        </w:rPr>
        <w:t xml:space="preserve">เดือน </w:t>
      </w:r>
    </w:p>
    <w:p w14:paraId="20F91822" w14:textId="14FF91B0" w:rsidR="00D92784" w:rsidRDefault="00D92784" w:rsidP="00012C0E">
      <w:pPr>
        <w:pStyle w:val="a9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657C68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7. </w:t>
      </w:r>
      <w:r w:rsidRPr="00657C6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ผล/ระดับ</w:t>
      </w:r>
      <w:r w:rsidR="00DF5CD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คือ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DF5CD3">
        <w:rPr>
          <w:rFonts w:ascii="TH SarabunPSK" w:hAnsi="TH SarabunPSK" w:cs="TH SarabunPSK" w:hint="cs"/>
          <w:sz w:val="32"/>
          <w:szCs w:val="32"/>
          <w:cs/>
          <w:lang w:bidi="th-TH"/>
        </w:rPr>
        <w:t>การ</w:t>
      </w:r>
      <w:r w:rsidR="00DF5CD3" w:rsidRPr="00DF5CD3">
        <w:rPr>
          <w:rFonts w:ascii="TH SarabunPSK" w:hAnsi="TH SarabunPSK" w:cs="TH SarabunPSK" w:hint="cs"/>
          <w:sz w:val="32"/>
          <w:szCs w:val="32"/>
          <w:cs/>
          <w:lang w:bidi="th-TH"/>
        </w:rPr>
        <w:t>นำ</w:t>
      </w:r>
      <w:r w:rsidR="00DF5CD3" w:rsidRPr="00DF5CD3">
        <w:rPr>
          <w:rFonts w:ascii="TH SarabunPSK" w:hAnsi="TH SarabunPSK" w:cs="TH SarabunPSK"/>
          <w:sz w:val="32"/>
          <w:szCs w:val="32"/>
          <w:cs/>
          <w:lang w:bidi="th-TH"/>
        </w:rPr>
        <w:t xml:space="preserve"> ผลกระทบ (</w:t>
      </w:r>
      <w:r w:rsidR="00DF5CD3" w:rsidRPr="00DF5CD3">
        <w:rPr>
          <w:rFonts w:ascii="TH SarabunPSK" w:hAnsi="TH SarabunPSK" w:cs="TH SarabunPSK"/>
          <w:sz w:val="32"/>
          <w:szCs w:val="32"/>
          <w:lang w:bidi="th-TH"/>
        </w:rPr>
        <w:t xml:space="preserve">I) x </w:t>
      </w:r>
      <w:r w:rsidR="00DF5CD3" w:rsidRPr="00DF5CD3">
        <w:rPr>
          <w:rFonts w:ascii="TH SarabunPSK" w:hAnsi="TH SarabunPSK" w:cs="TH SarabunPSK"/>
          <w:sz w:val="32"/>
          <w:szCs w:val="32"/>
          <w:cs/>
          <w:lang w:bidi="th-TH"/>
        </w:rPr>
        <w:t>โอกาส (</w:t>
      </w:r>
      <w:r w:rsidR="00DF5CD3" w:rsidRPr="00DF5CD3">
        <w:rPr>
          <w:rFonts w:ascii="TH SarabunPSK" w:hAnsi="TH SarabunPSK" w:cs="TH SarabunPSK"/>
          <w:sz w:val="32"/>
          <w:szCs w:val="32"/>
          <w:lang w:bidi="th-TH"/>
        </w:rPr>
        <w:t xml:space="preserve">L) x </w:t>
      </w:r>
      <w:r w:rsidR="00DF5CD3" w:rsidRPr="00DF5CD3">
        <w:rPr>
          <w:rFonts w:ascii="TH SarabunPSK" w:hAnsi="TH SarabunPSK" w:cs="TH SarabunPSK"/>
          <w:sz w:val="32"/>
          <w:szCs w:val="32"/>
          <w:cs/>
          <w:lang w:bidi="th-TH"/>
        </w:rPr>
        <w:t>ความสามารถที่จะปรับปรุง (</w:t>
      </w:r>
      <w:r w:rsidR="00DF5CD3" w:rsidRPr="00DF5CD3">
        <w:rPr>
          <w:rFonts w:ascii="TH SarabunPSK" w:hAnsi="TH SarabunPSK" w:cs="TH SarabunPSK"/>
          <w:sz w:val="32"/>
          <w:szCs w:val="32"/>
          <w:lang w:bidi="th-TH"/>
        </w:rPr>
        <w:t xml:space="preserve">A) x </w:t>
      </w:r>
      <w:r w:rsidR="00DF5CD3" w:rsidRPr="00DF5CD3">
        <w:rPr>
          <w:rFonts w:ascii="TH SarabunPSK" w:hAnsi="TH SarabunPSK" w:cs="TH SarabunPSK"/>
          <w:sz w:val="32"/>
          <w:szCs w:val="32"/>
          <w:cs/>
          <w:lang w:bidi="th-TH"/>
        </w:rPr>
        <w:t>ความเร่งด่วนที่จะปรับปรุง (</w:t>
      </w:r>
      <w:r w:rsidR="00DF5CD3" w:rsidRPr="00DF5CD3">
        <w:rPr>
          <w:rFonts w:ascii="TH SarabunPSK" w:hAnsi="TH SarabunPSK" w:cs="TH SarabunPSK"/>
          <w:sz w:val="32"/>
          <w:szCs w:val="32"/>
          <w:lang w:bidi="th-TH"/>
        </w:rPr>
        <w:t>T)</w:t>
      </w:r>
      <w:r w:rsidR="00DF5CD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7D1E2F" w:rsidRPr="007D1E2F">
        <w:rPr>
          <w:rFonts w:ascii="TH SarabunPSK" w:hAnsi="TH SarabunPSK" w:cs="TH SarabunPSK"/>
          <w:sz w:val="32"/>
          <w:szCs w:val="32"/>
          <w:cs/>
          <w:lang w:bidi="th-TH"/>
        </w:rPr>
        <w:t>มาคำนวณร่วมกัน</w:t>
      </w:r>
      <w:r w:rsidR="007D1E2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เพื่อให้ได้ค่าคะแนน</w:t>
      </w:r>
      <w:r w:rsidR="0044713B">
        <w:rPr>
          <w:rFonts w:ascii="TH SarabunPSK" w:hAnsi="TH SarabunPSK" w:cs="TH SarabunPSK" w:hint="cs"/>
          <w:sz w:val="32"/>
          <w:szCs w:val="32"/>
          <w:cs/>
          <w:lang w:bidi="th-TH"/>
        </w:rPr>
        <w:t>รวมของ</w:t>
      </w:r>
      <w:r w:rsidR="006278AD">
        <w:rPr>
          <w:rFonts w:ascii="TH SarabunPSK" w:hAnsi="TH SarabunPSK" w:cs="TH SarabunPSK" w:hint="cs"/>
          <w:sz w:val="32"/>
          <w:szCs w:val="32"/>
          <w:cs/>
          <w:lang w:bidi="th-TH"/>
        </w:rPr>
        <w:t>ระดับ</w:t>
      </w:r>
      <w:r w:rsidR="007D1E2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ความเสี่ยง </w:t>
      </w:r>
    </w:p>
    <w:p w14:paraId="21C3208E" w14:textId="3BACEDA6" w:rsidR="00D03A0E" w:rsidRPr="00D03A0E" w:rsidRDefault="00A659B8" w:rsidP="00D03A0E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8</w:t>
      </w:r>
      <w:r w:rsidR="00D03A0E" w:rsidRPr="00D03A0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. </w:t>
      </w:r>
      <w:r w:rsidR="00D03A0E" w:rsidRPr="00D03A0E">
        <w:rPr>
          <w:rFonts w:ascii="TH SarabunPSK" w:hAnsi="TH SarabunPSK" w:cs="TH SarabunPSK"/>
          <w:b/>
          <w:bCs/>
          <w:sz w:val="32"/>
          <w:szCs w:val="32"/>
          <w:cs/>
        </w:rPr>
        <w:t>ประเภทความเสี่ยง</w:t>
      </w:r>
      <w:r w:rsidR="00D03A0E" w:rsidRPr="00D03A0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55C4B9DB" w14:textId="77777777" w:rsidR="00D03A0E" w:rsidRPr="00D03A0E" w:rsidRDefault="00D03A0E" w:rsidP="001D4963">
      <w:pPr>
        <w:pStyle w:val="a9"/>
        <w:ind w:left="720"/>
        <w:rPr>
          <w:rFonts w:ascii="TH SarabunPSK" w:hAnsi="TH SarabunPSK" w:cs="TH SarabunPSK"/>
          <w:sz w:val="32"/>
          <w:szCs w:val="32"/>
        </w:rPr>
      </w:pPr>
      <w:r w:rsidRPr="00D03A0E">
        <w:rPr>
          <w:rFonts w:ascii="TH SarabunPSK" w:hAnsi="TH SarabunPSK" w:cs="TH SarabunPSK" w:hint="cs"/>
          <w:sz w:val="32"/>
          <w:szCs w:val="32"/>
          <w:cs/>
        </w:rPr>
        <w:t xml:space="preserve">1) </w:t>
      </w:r>
      <w:r w:rsidRPr="00D03A0E">
        <w:rPr>
          <w:rFonts w:ascii="TH SarabunPSK" w:hAnsi="TH SarabunPSK" w:cs="TH SarabunPSK"/>
          <w:sz w:val="32"/>
          <w:szCs w:val="32"/>
          <w:cs/>
        </w:rPr>
        <w:t>ด้านกลยุทธ์ (</w:t>
      </w:r>
      <w:r w:rsidRPr="00D03A0E">
        <w:rPr>
          <w:rFonts w:ascii="TH SarabunPSK" w:hAnsi="TH SarabunPSK" w:cs="TH SarabunPSK"/>
          <w:sz w:val="32"/>
          <w:szCs w:val="32"/>
        </w:rPr>
        <w:t xml:space="preserve">Strategy Risk: S)   </w:t>
      </w:r>
    </w:p>
    <w:p w14:paraId="771AF154" w14:textId="7D384952" w:rsidR="00D03A0E" w:rsidRPr="00D03A0E" w:rsidRDefault="00D03A0E" w:rsidP="001D4963">
      <w:pPr>
        <w:pStyle w:val="a9"/>
        <w:ind w:left="72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D03A0E">
        <w:rPr>
          <w:rFonts w:ascii="TH SarabunPSK" w:hAnsi="TH SarabunPSK" w:cs="TH SarabunPSK" w:hint="cs"/>
          <w:sz w:val="32"/>
          <w:szCs w:val="32"/>
          <w:cs/>
        </w:rPr>
        <w:t xml:space="preserve">2) </w:t>
      </w:r>
      <w:r w:rsidRPr="00D03A0E">
        <w:rPr>
          <w:rFonts w:ascii="TH SarabunPSK" w:hAnsi="TH SarabunPSK" w:cs="TH SarabunPSK"/>
          <w:sz w:val="32"/>
          <w:szCs w:val="32"/>
          <w:cs/>
        </w:rPr>
        <w:t>ด้านกา</w:t>
      </w:r>
      <w:r w:rsidR="001D4963" w:rsidRPr="00D03A0E">
        <w:rPr>
          <w:rFonts w:ascii="TH SarabunPSK" w:hAnsi="TH SarabunPSK" w:cs="TH SarabunPSK" w:hint="cs"/>
          <w:sz w:val="32"/>
          <w:szCs w:val="32"/>
          <w:cs/>
          <w:lang w:bidi="th-TH"/>
        </w:rPr>
        <w:t>ปฏิบัต</w:t>
      </w:r>
      <w:r w:rsidR="001D4963" w:rsidRPr="00D03A0E">
        <w:rPr>
          <w:rFonts w:ascii="TH SarabunPSK" w:hAnsi="TH SarabunPSK" w:cs="TH SarabunPSK"/>
          <w:sz w:val="32"/>
          <w:szCs w:val="32"/>
          <w:cs/>
          <w:lang w:bidi="th-TH"/>
        </w:rPr>
        <w:t>ิ</w:t>
      </w:r>
      <w:r w:rsidRPr="00D03A0E">
        <w:rPr>
          <w:rFonts w:ascii="TH SarabunPSK" w:hAnsi="TH SarabunPSK" w:cs="TH SarabunPSK"/>
          <w:sz w:val="32"/>
          <w:szCs w:val="32"/>
          <w:cs/>
        </w:rPr>
        <w:t>งาน (</w:t>
      </w:r>
      <w:r w:rsidRPr="00D03A0E">
        <w:rPr>
          <w:rFonts w:ascii="TH SarabunPSK" w:hAnsi="TH SarabunPSK" w:cs="TH SarabunPSK"/>
          <w:sz w:val="32"/>
          <w:szCs w:val="32"/>
        </w:rPr>
        <w:t>Operational Risk: O</w:t>
      </w:r>
      <w:r w:rsidR="003C66A1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)</w:t>
      </w:r>
    </w:p>
    <w:p w14:paraId="5FA91D7F" w14:textId="77777777" w:rsidR="00D03A0E" w:rsidRPr="00D03A0E" w:rsidRDefault="00D03A0E" w:rsidP="001D4963">
      <w:pPr>
        <w:pStyle w:val="a9"/>
        <w:ind w:left="720"/>
        <w:jc w:val="both"/>
        <w:rPr>
          <w:rFonts w:ascii="TH SarabunPSK" w:hAnsi="TH SarabunPSK" w:cs="TH SarabunPSK"/>
          <w:sz w:val="32"/>
          <w:szCs w:val="32"/>
        </w:rPr>
      </w:pPr>
      <w:r w:rsidRPr="00D03A0E">
        <w:rPr>
          <w:rFonts w:ascii="TH SarabunPSK" w:hAnsi="TH SarabunPSK" w:cs="TH SarabunPSK"/>
          <w:sz w:val="32"/>
          <w:szCs w:val="32"/>
        </w:rPr>
        <w:t>3</w:t>
      </w:r>
      <w:r w:rsidRPr="00D03A0E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D03A0E">
        <w:rPr>
          <w:rFonts w:ascii="TH SarabunPSK" w:hAnsi="TH SarabunPSK" w:cs="TH SarabunPSK"/>
          <w:sz w:val="32"/>
          <w:szCs w:val="32"/>
          <w:cs/>
        </w:rPr>
        <w:t>ด้านการเงิน (</w:t>
      </w:r>
      <w:r w:rsidRPr="00D03A0E">
        <w:rPr>
          <w:rFonts w:ascii="TH SarabunPSK" w:hAnsi="TH SarabunPSK" w:cs="TH SarabunPSK"/>
          <w:sz w:val="32"/>
          <w:szCs w:val="32"/>
        </w:rPr>
        <w:t>Financial Risk: F)</w:t>
      </w:r>
      <w:r w:rsidRPr="00D03A0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03A0E">
        <w:rPr>
          <w:rFonts w:ascii="TH SarabunPSK" w:hAnsi="TH SarabunPSK" w:cs="TH SarabunPSK"/>
          <w:sz w:val="32"/>
          <w:szCs w:val="32"/>
        </w:rPr>
        <w:t xml:space="preserve">              </w:t>
      </w:r>
      <w:r w:rsidRPr="00D03A0E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</w:p>
    <w:p w14:paraId="75DD863F" w14:textId="77777777" w:rsidR="00D03A0E" w:rsidRPr="00D03A0E" w:rsidRDefault="00D03A0E" w:rsidP="001D4963">
      <w:pPr>
        <w:pStyle w:val="a9"/>
        <w:ind w:left="720"/>
        <w:jc w:val="both"/>
        <w:rPr>
          <w:rFonts w:ascii="TH SarabunPSK" w:hAnsi="TH SarabunPSK" w:cs="TH SarabunPSK"/>
          <w:sz w:val="32"/>
          <w:szCs w:val="32"/>
        </w:rPr>
      </w:pPr>
      <w:r w:rsidRPr="00D03A0E">
        <w:rPr>
          <w:rFonts w:ascii="TH SarabunPSK" w:hAnsi="TH SarabunPSK" w:cs="TH SarabunPSK" w:hint="cs"/>
          <w:sz w:val="32"/>
          <w:szCs w:val="32"/>
          <w:cs/>
        </w:rPr>
        <w:t xml:space="preserve">4) </w:t>
      </w:r>
      <w:r w:rsidRPr="00D03A0E">
        <w:rPr>
          <w:rFonts w:ascii="TH SarabunPSK" w:hAnsi="TH SarabunPSK" w:cs="TH SarabunPSK"/>
          <w:sz w:val="32"/>
          <w:szCs w:val="32"/>
          <w:cs/>
        </w:rPr>
        <w:t>ด้านกฎ</w:t>
      </w:r>
      <w:r w:rsidRPr="00D03A0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ระเบียบ ข้อบังคับ</w:t>
      </w:r>
      <w:r w:rsidRPr="00D03A0E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D03A0E">
        <w:rPr>
          <w:rFonts w:ascii="TH SarabunPSK" w:hAnsi="TH SarabunPSK" w:cs="TH SarabunPSK"/>
          <w:sz w:val="32"/>
          <w:szCs w:val="32"/>
        </w:rPr>
        <w:t>Compliance Risk: C)</w:t>
      </w:r>
      <w:r w:rsidRPr="00D03A0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03A0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03A0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 </w:t>
      </w:r>
    </w:p>
    <w:p w14:paraId="4E741B6B" w14:textId="77777777" w:rsidR="00D03A0E" w:rsidRPr="00D03A0E" w:rsidRDefault="00D03A0E" w:rsidP="001D4963">
      <w:pPr>
        <w:pStyle w:val="a9"/>
        <w:ind w:left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D03A0E">
        <w:rPr>
          <w:rFonts w:ascii="TH SarabunPSK" w:hAnsi="TH SarabunPSK" w:cs="TH SarabunPSK" w:hint="cs"/>
          <w:sz w:val="32"/>
          <w:szCs w:val="32"/>
          <w:cs/>
        </w:rPr>
        <w:t xml:space="preserve">5) </w:t>
      </w:r>
      <w:r w:rsidRPr="00D03A0E">
        <w:rPr>
          <w:rFonts w:ascii="TH SarabunPSK" w:hAnsi="TH SarabunPSK" w:cs="TH SarabunPSK"/>
          <w:sz w:val="32"/>
          <w:szCs w:val="32"/>
          <w:cs/>
        </w:rPr>
        <w:t>ด้านเทคโนโลยีสารสนเทศ (</w:t>
      </w:r>
      <w:r w:rsidRPr="00D03A0E">
        <w:rPr>
          <w:rFonts w:ascii="TH SarabunPSK" w:hAnsi="TH SarabunPSK" w:cs="TH SarabunPSK"/>
          <w:sz w:val="32"/>
          <w:szCs w:val="32"/>
        </w:rPr>
        <w:t>Information Technology Risk: IT)</w:t>
      </w:r>
      <w:r w:rsidRPr="00D03A0E"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</w:p>
    <w:p w14:paraId="574CAD83" w14:textId="77777777" w:rsidR="00D03A0E" w:rsidRPr="00D03A0E" w:rsidRDefault="00D03A0E" w:rsidP="001D4963">
      <w:pPr>
        <w:pStyle w:val="a9"/>
        <w:ind w:left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D03A0E">
        <w:rPr>
          <w:rFonts w:ascii="TH SarabunPSK" w:hAnsi="TH SarabunPSK" w:cs="TH SarabunPSK" w:hint="cs"/>
          <w:sz w:val="32"/>
          <w:szCs w:val="32"/>
          <w:cs/>
        </w:rPr>
        <w:t xml:space="preserve">6) </w:t>
      </w:r>
      <w:r w:rsidRPr="00D03A0E">
        <w:rPr>
          <w:rFonts w:ascii="TH SarabunPSK" w:hAnsi="TH SarabunPSK" w:cs="TH SarabunPSK"/>
          <w:sz w:val="32"/>
          <w:szCs w:val="32"/>
          <w:cs/>
        </w:rPr>
        <w:t>ด้านชื่อเสียงขององค์กร (</w:t>
      </w:r>
      <w:r w:rsidRPr="00D03A0E">
        <w:rPr>
          <w:rFonts w:ascii="TH SarabunPSK" w:hAnsi="TH SarabunPSK" w:cs="TH SarabunPSK"/>
          <w:sz w:val="32"/>
          <w:szCs w:val="32"/>
        </w:rPr>
        <w:t>Reputation Risk Management : R)</w:t>
      </w:r>
      <w:r w:rsidRPr="00D03A0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03A0E">
        <w:rPr>
          <w:rFonts w:ascii="TH SarabunPSK" w:hAnsi="TH SarabunPSK" w:cs="TH SarabunPSK"/>
          <w:sz w:val="32"/>
          <w:szCs w:val="32"/>
        </w:rPr>
        <w:t xml:space="preserve"> </w:t>
      </w:r>
      <w:r w:rsidRPr="00D03A0E">
        <w:rPr>
          <w:rFonts w:ascii="TH SarabunPSK" w:hAnsi="TH SarabunPSK" w:cs="TH SarabunPSK"/>
          <w:spacing w:val="-6"/>
          <w:sz w:val="32"/>
          <w:szCs w:val="32"/>
        </w:rPr>
        <w:t xml:space="preserve">                                              </w:t>
      </w:r>
    </w:p>
    <w:p w14:paraId="1F99E1DB" w14:textId="77777777" w:rsidR="001D4963" w:rsidRDefault="00D03A0E" w:rsidP="001D4963">
      <w:pPr>
        <w:pStyle w:val="a9"/>
        <w:ind w:left="720"/>
        <w:rPr>
          <w:rFonts w:ascii="TH SarabunPSK" w:hAnsi="TH SarabunPSK" w:cs="TH SarabunPSK"/>
          <w:spacing w:val="-6"/>
          <w:sz w:val="32"/>
          <w:szCs w:val="32"/>
        </w:rPr>
      </w:pPr>
      <w:r w:rsidRPr="00D03A0E">
        <w:rPr>
          <w:rFonts w:ascii="TH SarabunPSK" w:hAnsi="TH SarabunPSK" w:cs="TH SarabunPSK" w:hint="cs"/>
          <w:sz w:val="32"/>
          <w:szCs w:val="32"/>
          <w:cs/>
        </w:rPr>
        <w:t xml:space="preserve">7) </w:t>
      </w:r>
      <w:r w:rsidRPr="00D03A0E">
        <w:rPr>
          <w:rFonts w:ascii="TH SarabunPSK" w:hAnsi="TH SarabunPSK" w:cs="TH SarabunPSK"/>
          <w:sz w:val="32"/>
          <w:szCs w:val="32"/>
          <w:cs/>
        </w:rPr>
        <w:t>ด้านความเสี่ยงที่เกิดขึ้นใหม่ (</w:t>
      </w:r>
      <w:r w:rsidRPr="00D03A0E">
        <w:rPr>
          <w:rFonts w:ascii="TH SarabunPSK" w:hAnsi="TH SarabunPSK" w:cs="TH SarabunPSK"/>
          <w:sz w:val="32"/>
          <w:szCs w:val="32"/>
        </w:rPr>
        <w:t>Emerging Risk: E)</w:t>
      </w:r>
      <w:r w:rsidRPr="00D03A0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03A0E">
        <w:rPr>
          <w:rFonts w:ascii="TH SarabunPSK" w:hAnsi="TH SarabunPSK" w:cs="TH SarabunPSK"/>
          <w:spacing w:val="-6"/>
          <w:sz w:val="32"/>
          <w:szCs w:val="32"/>
        </w:rPr>
        <w:t xml:space="preserve">         </w:t>
      </w:r>
    </w:p>
    <w:p w14:paraId="5A2E644D" w14:textId="7425CB33" w:rsidR="001D4963" w:rsidRPr="001D4963" w:rsidRDefault="00A659B8" w:rsidP="001D4963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A659B8">
        <w:rPr>
          <w:rFonts w:ascii="TH SarabunPSK" w:hAnsi="TH SarabunPSK" w:cs="TH SarabunPSK"/>
          <w:b/>
          <w:bCs/>
          <w:spacing w:val="-6"/>
          <w:sz w:val="32"/>
          <w:szCs w:val="32"/>
        </w:rPr>
        <w:lastRenderedPageBreak/>
        <w:t>9</w:t>
      </w:r>
      <w:r w:rsidR="001D4963" w:rsidRPr="001D4963">
        <w:rPr>
          <w:rFonts w:ascii="TH SarabunPSK" w:hAnsi="TH SarabunPSK" w:cs="TH SarabunPSK"/>
          <w:spacing w:val="-6"/>
          <w:sz w:val="32"/>
          <w:szCs w:val="32"/>
        </w:rPr>
        <w:t xml:space="preserve">. </w:t>
      </w:r>
      <w:r w:rsidR="001D4963" w:rsidRPr="001D4963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การจัดการความเสี่ยง</w:t>
      </w:r>
      <w:r w:rsidR="001D4963" w:rsidRPr="001D4963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14:paraId="40CABCC2" w14:textId="77777777" w:rsidR="001D4963" w:rsidRPr="001D4963" w:rsidRDefault="001D4963" w:rsidP="001D4963">
      <w:pPr>
        <w:pStyle w:val="a9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1D4963">
        <w:rPr>
          <w:rFonts w:ascii="TH SarabunPSK" w:hAnsi="TH SarabunPSK" w:cs="TH SarabunPSK"/>
          <w:spacing w:val="-6"/>
          <w:sz w:val="32"/>
          <w:szCs w:val="32"/>
        </w:rPr>
        <w:t>1</w:t>
      </w:r>
      <w:r w:rsidRPr="001D4963">
        <w:rPr>
          <w:rFonts w:ascii="TH SarabunPSK" w:hAnsi="TH SarabunPSK" w:cs="TH SarabunPSK"/>
          <w:spacing w:val="-6"/>
          <w:sz w:val="32"/>
          <w:szCs w:val="32"/>
          <w:cs/>
        </w:rPr>
        <w:t xml:space="preserve">) </w:t>
      </w:r>
      <w:r w:rsidRPr="001D4963">
        <w:rPr>
          <w:rFonts w:ascii="TH SarabunPSK" w:hAnsi="TH SarabunPSK" w:cs="TH SarabunPSK"/>
          <w:sz w:val="32"/>
          <w:szCs w:val="32"/>
        </w:rPr>
        <w:t xml:space="preserve">T1 </w:t>
      </w:r>
      <w:r w:rsidRPr="001D4963">
        <w:rPr>
          <w:rFonts w:ascii="TH SarabunPSK" w:hAnsi="TH SarabunPSK" w:cs="TH SarabunPSK"/>
          <w:sz w:val="32"/>
          <w:szCs w:val="32"/>
          <w:cs/>
        </w:rPr>
        <w:t>=</w:t>
      </w:r>
      <w:r w:rsidRPr="001D4963">
        <w:rPr>
          <w:rFonts w:ascii="TH SarabunPSK" w:hAnsi="TH SarabunPSK" w:cs="TH SarabunPSK"/>
          <w:spacing w:val="-6"/>
          <w:sz w:val="32"/>
          <w:szCs w:val="32"/>
          <w:cs/>
        </w:rPr>
        <w:t xml:space="preserve"> การหลีกเลี่ยงความเสี่ยง (</w:t>
      </w:r>
      <w:r w:rsidRPr="001D4963">
        <w:rPr>
          <w:rFonts w:ascii="TH SarabunPSK" w:hAnsi="TH SarabunPSK" w:cs="TH SarabunPSK"/>
          <w:spacing w:val="-6"/>
          <w:sz w:val="32"/>
          <w:szCs w:val="32"/>
        </w:rPr>
        <w:t>Risk Avoidance</w:t>
      </w:r>
      <w:r w:rsidRPr="001D4963">
        <w:rPr>
          <w:rFonts w:ascii="TH SarabunPSK" w:hAnsi="TH SarabunPSK" w:cs="TH SarabunPSK"/>
          <w:spacing w:val="-6"/>
          <w:sz w:val="32"/>
          <w:szCs w:val="32"/>
          <w:cs/>
        </w:rPr>
        <w:t xml:space="preserve"> : </w:t>
      </w:r>
      <w:r w:rsidRPr="001D4963">
        <w:rPr>
          <w:rFonts w:ascii="TH SarabunPSK" w:hAnsi="TH SarabunPSK" w:cs="TH SarabunPSK"/>
          <w:spacing w:val="-6"/>
          <w:sz w:val="32"/>
          <w:szCs w:val="32"/>
        </w:rPr>
        <w:t>Terminate</w:t>
      </w:r>
      <w:r w:rsidRPr="001D4963">
        <w:rPr>
          <w:rFonts w:ascii="TH SarabunPSK" w:hAnsi="TH SarabunPSK" w:cs="TH SarabunPSK"/>
          <w:spacing w:val="-6"/>
          <w:sz w:val="32"/>
          <w:szCs w:val="32"/>
          <w:cs/>
        </w:rPr>
        <w:t>)</w:t>
      </w:r>
    </w:p>
    <w:p w14:paraId="3CB82FB3" w14:textId="77777777" w:rsidR="001D4963" w:rsidRPr="001D4963" w:rsidRDefault="001D4963" w:rsidP="001D4963">
      <w:pPr>
        <w:pStyle w:val="a9"/>
        <w:ind w:left="720"/>
        <w:rPr>
          <w:rFonts w:ascii="TH SarabunPSK" w:hAnsi="TH SarabunPSK" w:cs="TH SarabunPSK"/>
          <w:spacing w:val="-6"/>
          <w:sz w:val="32"/>
          <w:szCs w:val="32"/>
        </w:rPr>
      </w:pPr>
      <w:r w:rsidRPr="001D4963">
        <w:rPr>
          <w:rFonts w:ascii="TH SarabunPSK" w:hAnsi="TH SarabunPSK" w:cs="TH SarabunPSK"/>
          <w:spacing w:val="-6"/>
          <w:sz w:val="32"/>
          <w:szCs w:val="32"/>
        </w:rPr>
        <w:t>2</w:t>
      </w:r>
      <w:r w:rsidRPr="001D4963">
        <w:rPr>
          <w:rFonts w:ascii="TH SarabunPSK" w:hAnsi="TH SarabunPSK" w:cs="TH SarabunPSK"/>
          <w:spacing w:val="-6"/>
          <w:sz w:val="32"/>
          <w:szCs w:val="32"/>
          <w:cs/>
        </w:rPr>
        <w:t xml:space="preserve">) </w:t>
      </w:r>
      <w:r w:rsidRPr="001D4963">
        <w:rPr>
          <w:rFonts w:ascii="TH SarabunPSK" w:hAnsi="TH SarabunPSK" w:cs="TH SarabunPSK"/>
          <w:sz w:val="32"/>
          <w:szCs w:val="32"/>
        </w:rPr>
        <w:t>T</w:t>
      </w:r>
      <w:r w:rsidRPr="001D4963">
        <w:rPr>
          <w:rFonts w:ascii="TH SarabunPSK" w:hAnsi="TH SarabunPSK" w:cs="TH SarabunPSK"/>
          <w:sz w:val="32"/>
          <w:szCs w:val="32"/>
          <w:cs/>
        </w:rPr>
        <w:t>2 =</w:t>
      </w:r>
      <w:r w:rsidRPr="001D4963">
        <w:rPr>
          <w:rFonts w:ascii="TH SarabunPSK" w:hAnsi="TH SarabunPSK" w:cs="TH SarabunPSK"/>
          <w:spacing w:val="-6"/>
          <w:sz w:val="32"/>
          <w:szCs w:val="32"/>
          <w:cs/>
        </w:rPr>
        <w:t xml:space="preserve"> การลดหรือการควบคุมความเสี่ยง (</w:t>
      </w:r>
      <w:r w:rsidRPr="001D4963">
        <w:rPr>
          <w:rFonts w:ascii="TH SarabunPSK" w:hAnsi="TH SarabunPSK" w:cs="TH SarabunPSK"/>
          <w:spacing w:val="-6"/>
          <w:sz w:val="32"/>
          <w:szCs w:val="32"/>
        </w:rPr>
        <w:t>Risk Reduction</w:t>
      </w:r>
      <w:r w:rsidRPr="001D4963">
        <w:rPr>
          <w:rFonts w:ascii="TH SarabunPSK" w:hAnsi="TH SarabunPSK" w:cs="TH SarabunPSK"/>
          <w:sz w:val="32"/>
          <w:szCs w:val="32"/>
          <w:cs/>
        </w:rPr>
        <w:t xml:space="preserve"> : </w:t>
      </w:r>
      <w:r w:rsidRPr="001D4963">
        <w:rPr>
          <w:rFonts w:ascii="TH SarabunPSK" w:hAnsi="TH SarabunPSK" w:cs="TH SarabunPSK"/>
          <w:sz w:val="32"/>
          <w:szCs w:val="32"/>
        </w:rPr>
        <w:t>Treat</w:t>
      </w:r>
      <w:r w:rsidRPr="001D4963">
        <w:rPr>
          <w:rFonts w:ascii="TH SarabunPSK" w:hAnsi="TH SarabunPSK" w:cs="TH SarabunPSK"/>
          <w:sz w:val="32"/>
          <w:szCs w:val="32"/>
          <w:cs/>
        </w:rPr>
        <w:t>)</w:t>
      </w:r>
    </w:p>
    <w:p w14:paraId="010ABBF9" w14:textId="77777777" w:rsidR="001D4963" w:rsidRPr="001D4963" w:rsidRDefault="001D4963" w:rsidP="001D4963">
      <w:pPr>
        <w:pStyle w:val="a9"/>
        <w:ind w:left="720"/>
        <w:rPr>
          <w:rFonts w:ascii="TH SarabunPSK" w:hAnsi="TH SarabunPSK" w:cs="TH SarabunPSK"/>
          <w:sz w:val="32"/>
          <w:szCs w:val="32"/>
        </w:rPr>
      </w:pPr>
      <w:r w:rsidRPr="001D4963">
        <w:rPr>
          <w:rFonts w:ascii="TH SarabunPSK" w:hAnsi="TH SarabunPSK" w:cs="TH SarabunPSK"/>
          <w:spacing w:val="-6"/>
          <w:sz w:val="32"/>
          <w:szCs w:val="32"/>
        </w:rPr>
        <w:t>3</w:t>
      </w:r>
      <w:r w:rsidRPr="001D4963">
        <w:rPr>
          <w:rFonts w:ascii="TH SarabunPSK" w:hAnsi="TH SarabunPSK" w:cs="TH SarabunPSK"/>
          <w:spacing w:val="-6"/>
          <w:sz w:val="32"/>
          <w:szCs w:val="32"/>
          <w:cs/>
        </w:rPr>
        <w:t xml:space="preserve">) </w:t>
      </w:r>
      <w:r w:rsidRPr="001D4963">
        <w:rPr>
          <w:rFonts w:ascii="TH SarabunPSK" w:hAnsi="TH SarabunPSK" w:cs="TH SarabunPSK"/>
          <w:sz w:val="32"/>
          <w:szCs w:val="32"/>
        </w:rPr>
        <w:t>T</w:t>
      </w:r>
      <w:r w:rsidRPr="001D4963">
        <w:rPr>
          <w:rFonts w:ascii="TH SarabunPSK" w:hAnsi="TH SarabunPSK" w:cs="TH SarabunPSK"/>
          <w:sz w:val="32"/>
          <w:szCs w:val="32"/>
          <w:cs/>
        </w:rPr>
        <w:t>3 =</w:t>
      </w:r>
      <w:r w:rsidRPr="001D4963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1D4963">
        <w:rPr>
          <w:rFonts w:ascii="TH SarabunPSK" w:hAnsi="TH SarabunPSK" w:cs="TH SarabunPSK"/>
          <w:sz w:val="32"/>
          <w:szCs w:val="32"/>
          <w:cs/>
        </w:rPr>
        <w:t>การถ่ายโอนหรือกระจายความเสี่ยง (</w:t>
      </w:r>
      <w:r w:rsidRPr="001D4963">
        <w:rPr>
          <w:rFonts w:ascii="TH SarabunPSK" w:hAnsi="TH SarabunPSK" w:cs="TH SarabunPSK"/>
          <w:sz w:val="32"/>
          <w:szCs w:val="32"/>
        </w:rPr>
        <w:t xml:space="preserve">Risk Sharing </w:t>
      </w:r>
      <w:r w:rsidRPr="001D4963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1D4963">
        <w:rPr>
          <w:rFonts w:ascii="TH SarabunPSK" w:hAnsi="TH SarabunPSK" w:cs="TH SarabunPSK"/>
          <w:sz w:val="32"/>
          <w:szCs w:val="32"/>
        </w:rPr>
        <w:t>Transfer</w:t>
      </w:r>
      <w:r w:rsidRPr="001D4963">
        <w:rPr>
          <w:rFonts w:ascii="TH SarabunPSK" w:hAnsi="TH SarabunPSK" w:cs="TH SarabunPSK"/>
          <w:sz w:val="32"/>
          <w:szCs w:val="32"/>
          <w:cs/>
        </w:rPr>
        <w:t>)</w:t>
      </w:r>
    </w:p>
    <w:p w14:paraId="65F1570F" w14:textId="13DA000C" w:rsidR="00012C0E" w:rsidRPr="001D4963" w:rsidRDefault="001D4963" w:rsidP="001D4963">
      <w:pPr>
        <w:pStyle w:val="a9"/>
        <w:ind w:left="720"/>
        <w:rPr>
          <w:rFonts w:ascii="TH SarabunPSK" w:hAnsi="TH SarabunPSK" w:cs="TH SarabunPSK"/>
          <w:sz w:val="32"/>
          <w:szCs w:val="32"/>
          <w:lang w:bidi="th-TH"/>
        </w:rPr>
      </w:pPr>
      <w:r w:rsidRPr="001D4963">
        <w:rPr>
          <w:rFonts w:ascii="TH SarabunPSK" w:hAnsi="TH SarabunPSK" w:cs="TH SarabunPSK"/>
          <w:sz w:val="32"/>
          <w:szCs w:val="32"/>
        </w:rPr>
        <w:t>4</w:t>
      </w:r>
      <w:r w:rsidRPr="001D4963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1D4963">
        <w:rPr>
          <w:rFonts w:ascii="TH SarabunPSK" w:hAnsi="TH SarabunPSK" w:cs="TH SarabunPSK"/>
          <w:sz w:val="32"/>
          <w:szCs w:val="32"/>
        </w:rPr>
        <w:t>T</w:t>
      </w:r>
      <w:r w:rsidRPr="001D4963">
        <w:rPr>
          <w:rFonts w:ascii="TH SarabunPSK" w:hAnsi="TH SarabunPSK" w:cs="TH SarabunPSK"/>
          <w:sz w:val="32"/>
          <w:szCs w:val="32"/>
          <w:cs/>
        </w:rPr>
        <w:t>4 =</w:t>
      </w:r>
      <w:r w:rsidRPr="001D4963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1D4963">
        <w:rPr>
          <w:rFonts w:ascii="TH SarabunPSK" w:hAnsi="TH SarabunPSK" w:cs="TH SarabunPSK"/>
          <w:sz w:val="32"/>
          <w:szCs w:val="32"/>
          <w:cs/>
        </w:rPr>
        <w:t>การยอมรับความเสี่ยง (</w:t>
      </w:r>
      <w:r w:rsidRPr="001D4963">
        <w:rPr>
          <w:rFonts w:ascii="TH SarabunPSK" w:hAnsi="TH SarabunPSK" w:cs="TH SarabunPSK"/>
          <w:sz w:val="32"/>
          <w:szCs w:val="32"/>
        </w:rPr>
        <w:t>Risk Acceptance</w:t>
      </w:r>
      <w:r w:rsidRPr="001D4963">
        <w:rPr>
          <w:rFonts w:ascii="TH SarabunPSK" w:hAnsi="TH SarabunPSK" w:cs="TH SarabunPSK"/>
          <w:sz w:val="32"/>
          <w:szCs w:val="32"/>
          <w:cs/>
        </w:rPr>
        <w:t xml:space="preserve"> : </w:t>
      </w:r>
      <w:r w:rsidRPr="001D4963">
        <w:rPr>
          <w:rFonts w:ascii="TH SarabunPSK" w:hAnsi="TH SarabunPSK" w:cs="TH SarabunPSK"/>
          <w:sz w:val="32"/>
          <w:szCs w:val="32"/>
        </w:rPr>
        <w:t>Take</w:t>
      </w:r>
      <w:r w:rsidRPr="001D4963">
        <w:rPr>
          <w:rFonts w:ascii="TH SarabunPSK" w:hAnsi="TH SarabunPSK" w:cs="TH SarabunPSK"/>
          <w:sz w:val="32"/>
          <w:szCs w:val="32"/>
          <w:cs/>
        </w:rPr>
        <w:t>)</w:t>
      </w:r>
      <w:r w:rsidR="00D03A0E" w:rsidRPr="001D4963">
        <w:rPr>
          <w:rFonts w:ascii="TH SarabunPSK" w:hAnsi="TH SarabunPSK" w:cs="TH SarabunPSK"/>
          <w:spacing w:val="-6"/>
          <w:sz w:val="32"/>
          <w:szCs w:val="32"/>
        </w:rPr>
        <w:t xml:space="preserve">                                                           </w:t>
      </w:r>
    </w:p>
    <w:p w14:paraId="4FA8D98B" w14:textId="77777777" w:rsidR="00012C0E" w:rsidRPr="00DB212E" w:rsidRDefault="00012C0E" w:rsidP="00012C0E">
      <w:pPr>
        <w:pStyle w:val="a9"/>
        <w:rPr>
          <w:rFonts w:ascii="TH SarabunPSK" w:hAnsi="TH SarabunPSK" w:cs="TH SarabunPSK"/>
          <w:sz w:val="32"/>
          <w:szCs w:val="32"/>
          <w:cs/>
          <w:lang w:bidi="th-TH"/>
        </w:rPr>
      </w:pPr>
    </w:p>
    <w:p w14:paraId="02746E0E" w14:textId="46125F2A" w:rsidR="00DB212E" w:rsidRPr="00DB212E" w:rsidRDefault="00DB212E" w:rsidP="00DB212E">
      <w:pPr>
        <w:pStyle w:val="a9"/>
        <w:jc w:val="both"/>
        <w:rPr>
          <w:rFonts w:ascii="TH SarabunPSK" w:hAnsi="TH SarabunPSK" w:cs="TH SarabunPSK" w:hint="cs"/>
          <w:sz w:val="32"/>
          <w:szCs w:val="32"/>
          <w:cs/>
          <w:lang w:bidi="th-TH"/>
        </w:rPr>
      </w:pPr>
      <w:r w:rsidRPr="00DB212E">
        <w:rPr>
          <w:rFonts w:ascii="TH SarabunPSK" w:hAnsi="TH SarabunPSK" w:cs="TH SarabunPSK"/>
          <w:b/>
          <w:bCs/>
          <w:sz w:val="32"/>
          <w:szCs w:val="32"/>
        </w:rPr>
        <w:t>***</w:t>
      </w:r>
      <w:r w:rsidRPr="00DB212E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หมายเหตุ </w:t>
      </w:r>
      <w:r w:rsidRPr="00DB212E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DB212E">
        <w:rPr>
          <w:rFonts w:ascii="TH SarabunPSK" w:hAnsi="TH SarabunPSK" w:cs="TH SarabunPSK"/>
          <w:sz w:val="32"/>
          <w:szCs w:val="32"/>
        </w:rPr>
        <w:t xml:space="preserve"> </w:t>
      </w:r>
      <w:r w:rsidRPr="00DB212E">
        <w:rPr>
          <w:rFonts w:ascii="TH SarabunPSK" w:hAnsi="TH SarabunPSK" w:cs="TH SarabunPSK"/>
          <w:sz w:val="32"/>
          <w:szCs w:val="32"/>
          <w:cs/>
        </w:rPr>
        <w:t>จัดส่งมาที่กองนโยบายและแผน สำนักงานอธิการบดี หรือ</w:t>
      </w:r>
      <w:r w:rsidRPr="00DB212E">
        <w:rPr>
          <w:rFonts w:ascii="TH SarabunPSK" w:hAnsi="TH SarabunPSK" w:cs="TH SarabunPSK"/>
          <w:sz w:val="32"/>
          <w:szCs w:val="32"/>
        </w:rPr>
        <w:t xml:space="preserve"> Email : </w:t>
      </w:r>
      <w:hyperlink r:id="rId9" w:history="1">
        <w:r w:rsidR="00B155A6" w:rsidRPr="00A77F6C">
          <w:rPr>
            <w:rStyle w:val="affb"/>
            <w:rFonts w:ascii="TH SarabunPSK" w:hAnsi="TH SarabunPSK" w:cs="TH SarabunPSK"/>
            <w:sz w:val="32"/>
            <w:szCs w:val="32"/>
          </w:rPr>
          <w:t>boonjira.k@rmu.ac.th</w:t>
        </w:r>
      </w:hyperlink>
      <w:r w:rsidR="00B155A6">
        <w:rPr>
          <w:rFonts w:ascii="TH SarabunPSK" w:hAnsi="TH SarabunPSK" w:cs="TH SarabunPSK"/>
          <w:sz w:val="32"/>
          <w:szCs w:val="32"/>
        </w:rPr>
        <w:t xml:space="preserve"> </w:t>
      </w:r>
    </w:p>
    <w:p w14:paraId="78284142" w14:textId="77777777" w:rsidR="00D71479" w:rsidRPr="00DB212E" w:rsidRDefault="00D71479" w:rsidP="002351EC">
      <w:pPr>
        <w:rPr>
          <w:rFonts w:ascii="TH SarabunPSK" w:hAnsi="TH SarabunPSK" w:cs="TH SarabunPSK"/>
          <w:sz w:val="32"/>
          <w:szCs w:val="32"/>
          <w:cs/>
          <w:lang w:bidi="th-TH"/>
        </w:rPr>
      </w:pPr>
    </w:p>
    <w:sectPr w:rsidR="00D71479" w:rsidRPr="00DB212E" w:rsidSect="002351EC">
      <w:head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82455" w14:textId="77777777" w:rsidR="007035C3" w:rsidRDefault="007035C3" w:rsidP="002351EC">
      <w:pPr>
        <w:spacing w:after="0" w:line="240" w:lineRule="auto"/>
      </w:pPr>
      <w:r>
        <w:separator/>
      </w:r>
    </w:p>
  </w:endnote>
  <w:endnote w:type="continuationSeparator" w:id="0">
    <w:p w14:paraId="624ECD65" w14:textId="77777777" w:rsidR="007035C3" w:rsidRDefault="007035C3" w:rsidP="00235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C793A" w14:textId="77777777" w:rsidR="007035C3" w:rsidRDefault="007035C3" w:rsidP="002351EC">
      <w:pPr>
        <w:spacing w:after="0" w:line="240" w:lineRule="auto"/>
      </w:pPr>
      <w:r>
        <w:separator/>
      </w:r>
    </w:p>
  </w:footnote>
  <w:footnote w:type="continuationSeparator" w:id="0">
    <w:p w14:paraId="28B9F2FA" w14:textId="77777777" w:rsidR="007035C3" w:rsidRDefault="007035C3" w:rsidP="002351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7FA66" w14:textId="77777777" w:rsidR="00E97621" w:rsidRPr="005A1335" w:rsidRDefault="00E97621" w:rsidP="00E97621">
    <w:pPr>
      <w:pStyle w:val="a9"/>
      <w:jc w:val="right"/>
      <w:rPr>
        <w:rFonts w:ascii="TH SarabunPSK" w:hAnsi="TH SarabunPSK" w:cs="TH SarabunPSK"/>
        <w:b/>
        <w:bCs/>
        <w:sz w:val="32"/>
        <w:szCs w:val="32"/>
      </w:rPr>
    </w:pPr>
    <w:r w:rsidRPr="005A1335">
      <w:rPr>
        <w:rFonts w:ascii="TH SarabunPSK" w:hAnsi="TH SarabunPSK" w:cs="TH SarabunPSK"/>
        <w:b/>
        <w:bCs/>
        <w:sz w:val="32"/>
        <w:szCs w:val="32"/>
      </w:rPr>
      <w:t>RMU</w:t>
    </w:r>
    <w:r w:rsidRPr="005A1335">
      <w:rPr>
        <w:rFonts w:ascii="TH SarabunPSK" w:hAnsi="TH SarabunPSK" w:cs="TH SarabunPSK"/>
        <w:b/>
        <w:bCs/>
        <w:sz w:val="32"/>
        <w:szCs w:val="32"/>
        <w:cs/>
      </w:rPr>
      <w:t>-</w:t>
    </w:r>
    <w:r w:rsidRPr="005A1335">
      <w:rPr>
        <w:rFonts w:ascii="TH SarabunPSK" w:hAnsi="TH SarabunPSK" w:cs="TH SarabunPSK"/>
        <w:b/>
        <w:bCs/>
        <w:sz w:val="32"/>
        <w:szCs w:val="32"/>
      </w:rPr>
      <w:t>ERM</w:t>
    </w:r>
    <w:r w:rsidRPr="005A1335">
      <w:rPr>
        <w:rFonts w:ascii="TH SarabunPSK" w:hAnsi="TH SarabunPSK" w:cs="TH SarabunPSK"/>
        <w:b/>
        <w:bCs/>
        <w:sz w:val="32"/>
        <w:szCs w:val="32"/>
        <w:cs/>
      </w:rPr>
      <w:t xml:space="preserve">. </w:t>
    </w:r>
    <w:r w:rsidRPr="005A1335">
      <w:rPr>
        <w:rFonts w:ascii="TH SarabunPSK" w:hAnsi="TH SarabunPSK" w:cs="TH SarabunPSK"/>
        <w:b/>
        <w:bCs/>
        <w:sz w:val="32"/>
        <w:szCs w:val="32"/>
      </w:rPr>
      <w:t>F2</w:t>
    </w:r>
  </w:p>
  <w:p w14:paraId="07FED201" w14:textId="77777777" w:rsidR="00E97621" w:rsidRDefault="00E9762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81509882">
    <w:abstractNumId w:val="8"/>
  </w:num>
  <w:num w:numId="2" w16cid:durableId="1470633860">
    <w:abstractNumId w:val="6"/>
  </w:num>
  <w:num w:numId="3" w16cid:durableId="99767256">
    <w:abstractNumId w:val="5"/>
  </w:num>
  <w:num w:numId="4" w16cid:durableId="879433966">
    <w:abstractNumId w:val="4"/>
  </w:num>
  <w:num w:numId="5" w16cid:durableId="624822064">
    <w:abstractNumId w:val="7"/>
  </w:num>
  <w:num w:numId="6" w16cid:durableId="480854574">
    <w:abstractNumId w:val="3"/>
  </w:num>
  <w:num w:numId="7" w16cid:durableId="452746791">
    <w:abstractNumId w:val="2"/>
  </w:num>
  <w:num w:numId="8" w16cid:durableId="538861666">
    <w:abstractNumId w:val="1"/>
  </w:num>
  <w:num w:numId="9" w16cid:durableId="389813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2C0E"/>
    <w:rsid w:val="000263DB"/>
    <w:rsid w:val="00034616"/>
    <w:rsid w:val="00036218"/>
    <w:rsid w:val="00044DC2"/>
    <w:rsid w:val="0006063C"/>
    <w:rsid w:val="00063609"/>
    <w:rsid w:val="0007472D"/>
    <w:rsid w:val="00095957"/>
    <w:rsid w:val="000C235F"/>
    <w:rsid w:val="00107779"/>
    <w:rsid w:val="0015074B"/>
    <w:rsid w:val="001543B4"/>
    <w:rsid w:val="001C43B9"/>
    <w:rsid w:val="001D2FDA"/>
    <w:rsid w:val="001D4963"/>
    <w:rsid w:val="001E0984"/>
    <w:rsid w:val="002351EC"/>
    <w:rsid w:val="002472C1"/>
    <w:rsid w:val="00253E6C"/>
    <w:rsid w:val="002918BC"/>
    <w:rsid w:val="00294ABA"/>
    <w:rsid w:val="0029639D"/>
    <w:rsid w:val="002B1D4A"/>
    <w:rsid w:val="00326F90"/>
    <w:rsid w:val="00347EE1"/>
    <w:rsid w:val="003654D7"/>
    <w:rsid w:val="003A70DB"/>
    <w:rsid w:val="003C66A1"/>
    <w:rsid w:val="003D54C4"/>
    <w:rsid w:val="00415D7F"/>
    <w:rsid w:val="004278DE"/>
    <w:rsid w:val="00435CAB"/>
    <w:rsid w:val="0044713B"/>
    <w:rsid w:val="0045503D"/>
    <w:rsid w:val="00466AA3"/>
    <w:rsid w:val="00470361"/>
    <w:rsid w:val="00476BFB"/>
    <w:rsid w:val="004A058D"/>
    <w:rsid w:val="004B5B56"/>
    <w:rsid w:val="004C0982"/>
    <w:rsid w:val="004C6E92"/>
    <w:rsid w:val="004E6F0D"/>
    <w:rsid w:val="004F54B8"/>
    <w:rsid w:val="0051673C"/>
    <w:rsid w:val="00530A14"/>
    <w:rsid w:val="00532D05"/>
    <w:rsid w:val="005340DD"/>
    <w:rsid w:val="005A0EF2"/>
    <w:rsid w:val="005A1621"/>
    <w:rsid w:val="005A28D5"/>
    <w:rsid w:val="005A2B11"/>
    <w:rsid w:val="005B62D9"/>
    <w:rsid w:val="005B6FA7"/>
    <w:rsid w:val="005E2DBF"/>
    <w:rsid w:val="00607614"/>
    <w:rsid w:val="00611DCF"/>
    <w:rsid w:val="006278AD"/>
    <w:rsid w:val="006314E2"/>
    <w:rsid w:val="006473C2"/>
    <w:rsid w:val="00647718"/>
    <w:rsid w:val="00657C68"/>
    <w:rsid w:val="006A2016"/>
    <w:rsid w:val="006D6992"/>
    <w:rsid w:val="007035C3"/>
    <w:rsid w:val="00735D31"/>
    <w:rsid w:val="0074047A"/>
    <w:rsid w:val="00767920"/>
    <w:rsid w:val="0078443F"/>
    <w:rsid w:val="007D1E2F"/>
    <w:rsid w:val="0080714C"/>
    <w:rsid w:val="008208F0"/>
    <w:rsid w:val="008245DC"/>
    <w:rsid w:val="00827AB1"/>
    <w:rsid w:val="00833F0C"/>
    <w:rsid w:val="0085681C"/>
    <w:rsid w:val="00871066"/>
    <w:rsid w:val="00882F16"/>
    <w:rsid w:val="00894923"/>
    <w:rsid w:val="008D2CB7"/>
    <w:rsid w:val="0090003A"/>
    <w:rsid w:val="0092472F"/>
    <w:rsid w:val="00993E99"/>
    <w:rsid w:val="009A7599"/>
    <w:rsid w:val="009D3650"/>
    <w:rsid w:val="009E5FCD"/>
    <w:rsid w:val="00A01B39"/>
    <w:rsid w:val="00A02218"/>
    <w:rsid w:val="00A245D7"/>
    <w:rsid w:val="00A45F4A"/>
    <w:rsid w:val="00A623CE"/>
    <w:rsid w:val="00A659B8"/>
    <w:rsid w:val="00A74286"/>
    <w:rsid w:val="00A77BD2"/>
    <w:rsid w:val="00AA1D8D"/>
    <w:rsid w:val="00AC0189"/>
    <w:rsid w:val="00AC3CC7"/>
    <w:rsid w:val="00AD3B58"/>
    <w:rsid w:val="00B155A6"/>
    <w:rsid w:val="00B47730"/>
    <w:rsid w:val="00B77191"/>
    <w:rsid w:val="00C02BE5"/>
    <w:rsid w:val="00C257E9"/>
    <w:rsid w:val="00C81137"/>
    <w:rsid w:val="00C844C7"/>
    <w:rsid w:val="00C906C9"/>
    <w:rsid w:val="00CB0664"/>
    <w:rsid w:val="00CE1373"/>
    <w:rsid w:val="00CE7D5E"/>
    <w:rsid w:val="00D0381B"/>
    <w:rsid w:val="00D03A0E"/>
    <w:rsid w:val="00D06404"/>
    <w:rsid w:val="00D06F76"/>
    <w:rsid w:val="00D26425"/>
    <w:rsid w:val="00D26DFC"/>
    <w:rsid w:val="00D3664C"/>
    <w:rsid w:val="00D40137"/>
    <w:rsid w:val="00D71479"/>
    <w:rsid w:val="00D85DD4"/>
    <w:rsid w:val="00D92784"/>
    <w:rsid w:val="00DB212E"/>
    <w:rsid w:val="00DB516E"/>
    <w:rsid w:val="00DC60AD"/>
    <w:rsid w:val="00DD62D9"/>
    <w:rsid w:val="00DE0F93"/>
    <w:rsid w:val="00DE1E1F"/>
    <w:rsid w:val="00DF5CD3"/>
    <w:rsid w:val="00E072C0"/>
    <w:rsid w:val="00E11893"/>
    <w:rsid w:val="00E16083"/>
    <w:rsid w:val="00E16290"/>
    <w:rsid w:val="00E34DFD"/>
    <w:rsid w:val="00E53ABD"/>
    <w:rsid w:val="00E55B1A"/>
    <w:rsid w:val="00E7266F"/>
    <w:rsid w:val="00E80183"/>
    <w:rsid w:val="00E83A37"/>
    <w:rsid w:val="00E961D4"/>
    <w:rsid w:val="00E97621"/>
    <w:rsid w:val="00F4202F"/>
    <w:rsid w:val="00F65BD0"/>
    <w:rsid w:val="00F7283C"/>
    <w:rsid w:val="00F77303"/>
    <w:rsid w:val="00F90A0A"/>
    <w:rsid w:val="00F97C38"/>
    <w:rsid w:val="00FA0F5E"/>
    <w:rsid w:val="00FA327B"/>
    <w:rsid w:val="00FB7774"/>
    <w:rsid w:val="00FC693F"/>
    <w:rsid w:val="00FE389E"/>
    <w:rsid w:val="00FE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CA7D55E"/>
  <w14:defaultImageDpi w14:val="300"/>
  <w15:docId w15:val="{36C94FF1-F73A-4C8D-826E-396FCABAF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2"/>
    <w:link w:val="a7"/>
    <w:uiPriority w:val="99"/>
    <w:rsid w:val="00E618BF"/>
  </w:style>
  <w:style w:type="paragraph" w:styleId="a9">
    <w:name w:val="No Spacing"/>
    <w:link w:val="aa"/>
    <w:uiPriority w:val="1"/>
    <w:qFormat/>
    <w:rsid w:val="00FC693F"/>
    <w:pPr>
      <w:spacing w:after="0" w:line="240" w:lineRule="auto"/>
    </w:pPr>
  </w:style>
  <w:style w:type="character" w:customStyle="1" w:styleId="10">
    <w:name w:val="หัวเรื่อง 1 อักขระ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หัวเรื่อง 2 อักขระ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หัวเรื่อง 3 อักขระ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Title"/>
    <w:basedOn w:val="a1"/>
    <w:next w:val="a1"/>
    <w:link w:val="ac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ชื่อเรื่อง อักขระ"/>
    <w:basedOn w:val="a2"/>
    <w:link w:val="ab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d">
    <w:name w:val="Subtitle"/>
    <w:basedOn w:val="a1"/>
    <w:next w:val="a1"/>
    <w:link w:val="a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ชื่อเรื่องรอง อักขระ"/>
    <w:basedOn w:val="a2"/>
    <w:link w:val="ad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0">
    <w:name w:val="Body Text"/>
    <w:basedOn w:val="a1"/>
    <w:link w:val="af1"/>
    <w:uiPriority w:val="99"/>
    <w:unhideWhenUsed/>
    <w:rsid w:val="00AA1D8D"/>
    <w:pPr>
      <w:spacing w:after="120"/>
    </w:pPr>
  </w:style>
  <w:style w:type="character" w:customStyle="1" w:styleId="af1">
    <w:name w:val="เนื้อความ อักขระ"/>
    <w:basedOn w:val="a2"/>
    <w:link w:val="af0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เนื้อความ 2 อักขระ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เนื้อความ 3 อักขระ"/>
    <w:basedOn w:val="a2"/>
    <w:link w:val="33"/>
    <w:uiPriority w:val="99"/>
    <w:rsid w:val="00AA1D8D"/>
    <w:rPr>
      <w:sz w:val="16"/>
      <w:szCs w:val="16"/>
    </w:rPr>
  </w:style>
  <w:style w:type="paragraph" w:styleId="af2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3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4">
    <w:name w:val="macro"/>
    <w:link w:val="af5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5">
    <w:name w:val="ข้อความแมโคร อักขระ"/>
    <w:basedOn w:val="a2"/>
    <w:link w:val="af4"/>
    <w:uiPriority w:val="99"/>
    <w:rsid w:val="0029639D"/>
    <w:rPr>
      <w:rFonts w:ascii="Courier" w:hAnsi="Courier"/>
      <w:sz w:val="20"/>
      <w:szCs w:val="20"/>
    </w:rPr>
  </w:style>
  <w:style w:type="paragraph" w:styleId="af6">
    <w:name w:val="Quote"/>
    <w:basedOn w:val="a1"/>
    <w:next w:val="a1"/>
    <w:link w:val="af7"/>
    <w:uiPriority w:val="29"/>
    <w:qFormat/>
    <w:rsid w:val="00FC693F"/>
    <w:rPr>
      <w:i/>
      <w:iCs/>
      <w:color w:val="000000" w:themeColor="text1"/>
    </w:rPr>
  </w:style>
  <w:style w:type="character" w:customStyle="1" w:styleId="af7">
    <w:name w:val="คำอ้างอิง อักขระ"/>
    <w:basedOn w:val="a2"/>
    <w:link w:val="af6"/>
    <w:uiPriority w:val="29"/>
    <w:rsid w:val="00FC693F"/>
    <w:rPr>
      <w:i/>
      <w:iCs/>
      <w:color w:val="000000" w:themeColor="text1"/>
    </w:rPr>
  </w:style>
  <w:style w:type="character" w:customStyle="1" w:styleId="40">
    <w:name w:val="หัวเรื่อง 4 อักขระ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หัวเรื่อง 5 อักขระ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หัวเรื่อง 6 อักขระ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หัวเรื่อง 7 อักขระ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หัวเรื่อง 8 อักขระ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หัวเรื่อง 9 อักขระ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8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9">
    <w:name w:val="Strong"/>
    <w:basedOn w:val="a2"/>
    <w:uiPriority w:val="22"/>
    <w:qFormat/>
    <w:rsid w:val="00FC693F"/>
    <w:rPr>
      <w:b/>
      <w:bCs/>
    </w:rPr>
  </w:style>
  <w:style w:type="character" w:styleId="afa">
    <w:name w:val="Emphasis"/>
    <w:basedOn w:val="a2"/>
    <w:uiPriority w:val="20"/>
    <w:qFormat/>
    <w:rsid w:val="00FC693F"/>
    <w:rPr>
      <w:i/>
      <w:iCs/>
    </w:rPr>
  </w:style>
  <w:style w:type="paragraph" w:styleId="afb">
    <w:name w:val="Intense Quote"/>
    <w:basedOn w:val="a1"/>
    <w:next w:val="a1"/>
    <w:link w:val="afc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c">
    <w:name w:val="ทำให้คำอ้างอิงเป็นสีเข้มขึ้น อักขระ"/>
    <w:basedOn w:val="a2"/>
    <w:link w:val="afb"/>
    <w:uiPriority w:val="30"/>
    <w:rsid w:val="00FC693F"/>
    <w:rPr>
      <w:b/>
      <w:bCs/>
      <w:i/>
      <w:iCs/>
      <w:color w:val="4F81BD" w:themeColor="accent1"/>
    </w:rPr>
  </w:style>
  <w:style w:type="character" w:styleId="afd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e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f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0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1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2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3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4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5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6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7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8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9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a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aa">
    <w:name w:val="ไม่มีการเว้นระยะห่าง อักขระ"/>
    <w:link w:val="a9"/>
    <w:uiPriority w:val="1"/>
    <w:rsid w:val="00AC0189"/>
  </w:style>
  <w:style w:type="character" w:styleId="affb">
    <w:name w:val="Hyperlink"/>
    <w:basedOn w:val="a2"/>
    <w:uiPriority w:val="99"/>
    <w:unhideWhenUsed/>
    <w:rsid w:val="00B155A6"/>
    <w:rPr>
      <w:color w:val="0000FF" w:themeColor="hyperlink"/>
      <w:u w:val="single"/>
    </w:rPr>
  </w:style>
  <w:style w:type="character" w:styleId="affc">
    <w:name w:val="Unresolved Mention"/>
    <w:basedOn w:val="a2"/>
    <w:uiPriority w:val="99"/>
    <w:semiHidden/>
    <w:unhideWhenUsed/>
    <w:rsid w:val="00B155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oonjira.k@rmu.ac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1726</Words>
  <Characters>9843</Characters>
  <Application>Microsoft Office Word</Application>
  <DocSecurity>0</DocSecurity>
  <Lines>82</Lines>
  <Paragraphs>23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11546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บุญจิรา กล้ากระโทก</cp:lastModifiedBy>
  <cp:revision>4</cp:revision>
  <dcterms:created xsi:type="dcterms:W3CDTF">2026-05-12T08:23:00Z</dcterms:created>
  <dcterms:modified xsi:type="dcterms:W3CDTF">2026-05-12T08:26:00Z</dcterms:modified>
  <cp:category/>
</cp:coreProperties>
</file>